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8B97F" w14:textId="77777777" w:rsidR="00692F33" w:rsidRPr="00D87CC2" w:rsidRDefault="006F5711">
      <w:pPr>
        <w:spacing w:line="360" w:lineRule="auto"/>
        <w:rPr>
          <w:rFonts w:ascii="Arial" w:eastAsia="Arial" w:hAnsi="Arial" w:cs="Arial"/>
          <w:b/>
        </w:rPr>
      </w:pPr>
      <w:r w:rsidRPr="00D87CC2">
        <w:rPr>
          <w:rFonts w:ascii="Arial" w:eastAsia="Arial" w:hAnsi="Arial" w:cs="Arial"/>
          <w:b/>
        </w:rPr>
        <w:t>Desenvolupament de la pràctica</w:t>
      </w:r>
    </w:p>
    <w:p w14:paraId="5FB0FCC0" w14:textId="405AFE7B" w:rsidR="00692F33" w:rsidRPr="00D87CC2" w:rsidRDefault="006F5711">
      <w:pPr>
        <w:numPr>
          <w:ilvl w:val="0"/>
          <w:numId w:val="1"/>
        </w:numPr>
        <w:spacing w:after="200"/>
        <w:rPr>
          <w:rFonts w:ascii="Arial" w:eastAsia="Arial" w:hAnsi="Arial" w:cs="Arial"/>
          <w:color w:val="000000"/>
        </w:rPr>
      </w:pPr>
      <w:r w:rsidRPr="00D87CC2">
        <w:rPr>
          <w:rFonts w:ascii="Arial" w:eastAsia="Arial" w:hAnsi="Arial" w:cs="Arial"/>
          <w:color w:val="000000"/>
        </w:rPr>
        <w:t xml:space="preserve">En aquesta </w:t>
      </w:r>
      <w:r w:rsidR="00730459" w:rsidRPr="00D87CC2">
        <w:rPr>
          <w:rFonts w:ascii="Arial" w:eastAsia="Arial" w:hAnsi="Arial" w:cs="Arial"/>
          <w:color w:val="000000"/>
        </w:rPr>
        <w:t xml:space="preserve">activitat farem un repàs dels conceptes apresos fins ara i diferents pàgines </w:t>
      </w:r>
      <w:r w:rsidR="00190B48">
        <w:rPr>
          <w:rFonts w:ascii="Arial" w:eastAsia="Arial" w:hAnsi="Arial" w:cs="Arial"/>
          <w:color w:val="000000"/>
        </w:rPr>
        <w:t xml:space="preserve">i bases de dades </w:t>
      </w:r>
      <w:r w:rsidR="00730459" w:rsidRPr="00D87CC2">
        <w:rPr>
          <w:rFonts w:ascii="Arial" w:eastAsia="Arial" w:hAnsi="Arial" w:cs="Arial"/>
          <w:color w:val="000000"/>
        </w:rPr>
        <w:t>en APPINVENTOR.</w:t>
      </w:r>
    </w:p>
    <w:p w14:paraId="23DD33C2" w14:textId="77777777" w:rsidR="00692F33" w:rsidRPr="00D87CC2" w:rsidRDefault="00692F33">
      <w:pPr>
        <w:ind w:left="720"/>
        <w:rPr>
          <w:rFonts w:ascii="Arial" w:eastAsia="Arial" w:hAnsi="Arial" w:cs="Arial"/>
        </w:rPr>
      </w:pPr>
    </w:p>
    <w:p w14:paraId="7817636D" w14:textId="5E22D59A" w:rsidR="00692F33" w:rsidRPr="00D87CC2" w:rsidRDefault="00190B48">
      <w:pPr>
        <w:shd w:val="clear" w:color="auto" w:fill="D9D9D9"/>
        <w:jc w:val="center"/>
        <w:rPr>
          <w:rFonts w:ascii="Arial" w:eastAsia="Arial" w:hAnsi="Arial" w:cs="Arial"/>
          <w:b/>
        </w:rPr>
      </w:pPr>
      <w:bookmarkStart w:id="0" w:name="_GoBack"/>
      <w:r>
        <w:rPr>
          <w:rFonts w:ascii="Arial" w:eastAsia="Arial" w:hAnsi="Arial" w:cs="Arial"/>
          <w:b/>
        </w:rPr>
        <w:t>Gestió de comandes del restaurant</w:t>
      </w:r>
    </w:p>
    <w:bookmarkEnd w:id="0"/>
    <w:p w14:paraId="344E5784" w14:textId="77777777" w:rsidR="00692F33" w:rsidRPr="00D87CC2" w:rsidRDefault="00692F33">
      <w:pPr>
        <w:ind w:left="1440"/>
        <w:rPr>
          <w:rFonts w:ascii="Arial" w:eastAsia="Arial" w:hAnsi="Arial" w:cs="Arial"/>
          <w:b/>
          <w:color w:val="000000"/>
          <w:u w:val="single"/>
        </w:rPr>
      </w:pPr>
    </w:p>
    <w:p w14:paraId="5D6DDF6C" w14:textId="11D7E474" w:rsidR="004B54D0" w:rsidRPr="004B54D0" w:rsidRDefault="004B54D0" w:rsidP="00DE0F33">
      <w:pPr>
        <w:pStyle w:val="Prrafodelista"/>
        <w:numPr>
          <w:ilvl w:val="0"/>
          <w:numId w:val="7"/>
        </w:numPr>
        <w:spacing w:after="200"/>
        <w:rPr>
          <w:rFonts w:ascii="Arial" w:eastAsia="Arial" w:hAnsi="Arial" w:cs="Arial"/>
          <w:b/>
          <w:color w:val="000000"/>
        </w:rPr>
      </w:pPr>
      <w:r w:rsidRPr="004B54D0">
        <w:rPr>
          <w:rFonts w:ascii="Arial" w:eastAsia="Arial" w:hAnsi="Arial" w:cs="Arial"/>
          <w:b/>
          <w:color w:val="000000"/>
        </w:rPr>
        <w:t>EXERCICI PREVI</w:t>
      </w:r>
      <w:r>
        <w:rPr>
          <w:rFonts w:ascii="Arial" w:eastAsia="Arial" w:hAnsi="Arial" w:cs="Arial"/>
          <w:b/>
          <w:color w:val="000000"/>
        </w:rPr>
        <w:t xml:space="preserve"> (1 punt)</w:t>
      </w:r>
    </w:p>
    <w:p w14:paraId="77B4EFCD" w14:textId="591D8B17" w:rsidR="00190B48" w:rsidRDefault="00190B48" w:rsidP="004B54D0">
      <w:pPr>
        <w:pStyle w:val="Prrafodelista"/>
        <w:numPr>
          <w:ilvl w:val="1"/>
          <w:numId w:val="7"/>
        </w:numPr>
        <w:spacing w:after="200"/>
        <w:rPr>
          <w:rFonts w:ascii="Arial" w:eastAsia="Arial" w:hAnsi="Arial" w:cs="Arial"/>
          <w:bCs/>
          <w:color w:val="000000"/>
        </w:rPr>
      </w:pPr>
      <w:r w:rsidRPr="004B54D0">
        <w:rPr>
          <w:rFonts w:ascii="Arial" w:eastAsia="Arial" w:hAnsi="Arial" w:cs="Arial"/>
          <w:bCs/>
          <w:color w:val="000000"/>
        </w:rPr>
        <w:t xml:space="preserve">Explica el funcionament del projecte </w:t>
      </w:r>
      <w:r w:rsidR="004B54D0">
        <w:rPr>
          <w:rFonts w:ascii="Arial" w:eastAsia="Arial" w:hAnsi="Arial" w:cs="Arial"/>
          <w:bCs/>
          <w:color w:val="000000"/>
        </w:rPr>
        <w:t>ToDoList</w:t>
      </w:r>
      <w:r w:rsidRPr="004B54D0">
        <w:rPr>
          <w:rFonts w:ascii="Arial" w:eastAsia="Arial" w:hAnsi="Arial" w:cs="Arial"/>
          <w:bCs/>
          <w:color w:val="000000"/>
        </w:rPr>
        <w:t>.aia entregat pel professor. Analitza amb detall els blocs de l’App</w:t>
      </w:r>
      <w:r w:rsidR="004B54D0" w:rsidRPr="004B54D0">
        <w:rPr>
          <w:rFonts w:ascii="Arial" w:eastAsia="Arial" w:hAnsi="Arial" w:cs="Arial"/>
          <w:bCs/>
          <w:color w:val="000000"/>
        </w:rPr>
        <w:t>.</w:t>
      </w:r>
    </w:p>
    <w:p w14:paraId="74C4C487" w14:textId="77777777" w:rsidR="004B54D0" w:rsidRPr="004B54D0" w:rsidRDefault="004B54D0" w:rsidP="004B54D0">
      <w:pPr>
        <w:pStyle w:val="Prrafodelista"/>
        <w:spacing w:after="200"/>
        <w:rPr>
          <w:rFonts w:ascii="Arial" w:eastAsia="Arial" w:hAnsi="Arial" w:cs="Arial"/>
          <w:bCs/>
          <w:color w:val="000000"/>
        </w:rPr>
      </w:pPr>
    </w:p>
    <w:p w14:paraId="3C8033CD" w14:textId="62D272BE" w:rsidR="00DE0F33" w:rsidRPr="00DE0F33" w:rsidRDefault="00DE0F33" w:rsidP="00DE0F33">
      <w:pPr>
        <w:pStyle w:val="Prrafodelista"/>
        <w:numPr>
          <w:ilvl w:val="0"/>
          <w:numId w:val="7"/>
        </w:numPr>
        <w:spacing w:after="200"/>
        <w:rPr>
          <w:rFonts w:ascii="Arial" w:eastAsia="Arial" w:hAnsi="Arial" w:cs="Arial"/>
          <w:b/>
          <w:color w:val="000000"/>
        </w:rPr>
      </w:pPr>
      <w:r w:rsidRPr="00DE0F33">
        <w:rPr>
          <w:rFonts w:ascii="Arial" w:eastAsia="Arial" w:hAnsi="Arial" w:cs="Arial"/>
          <w:b/>
          <w:color w:val="000000"/>
        </w:rPr>
        <w:t>DISSENY</w:t>
      </w:r>
      <w:r w:rsidR="000542A8">
        <w:rPr>
          <w:rFonts w:ascii="Arial" w:eastAsia="Arial" w:hAnsi="Arial" w:cs="Arial"/>
          <w:b/>
          <w:color w:val="000000"/>
        </w:rPr>
        <w:t xml:space="preserve"> (</w:t>
      </w:r>
      <w:r w:rsidR="004B54D0">
        <w:rPr>
          <w:rFonts w:ascii="Arial" w:eastAsia="Arial" w:hAnsi="Arial" w:cs="Arial"/>
          <w:b/>
          <w:color w:val="000000"/>
        </w:rPr>
        <w:t>1</w:t>
      </w:r>
      <w:r w:rsidR="00EB1830">
        <w:rPr>
          <w:rFonts w:ascii="Arial" w:eastAsia="Arial" w:hAnsi="Arial" w:cs="Arial"/>
          <w:b/>
          <w:color w:val="000000"/>
        </w:rPr>
        <w:t xml:space="preserve"> punt)</w:t>
      </w:r>
    </w:p>
    <w:p w14:paraId="1D5018F1" w14:textId="2D5DE1AA" w:rsidR="00730459" w:rsidRDefault="009113EF" w:rsidP="00DE0F33">
      <w:pPr>
        <w:pStyle w:val="Prrafodelista"/>
        <w:numPr>
          <w:ilvl w:val="1"/>
          <w:numId w:val="7"/>
        </w:numPr>
        <w:spacing w:after="2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Crea una pàgina de benvinguda </w:t>
      </w:r>
      <w:r w:rsidR="00190B48">
        <w:rPr>
          <w:rFonts w:ascii="Arial" w:eastAsia="Arial" w:hAnsi="Arial" w:cs="Arial"/>
          <w:color w:val="000000"/>
        </w:rPr>
        <w:t xml:space="preserve">(Splash Screen) </w:t>
      </w:r>
      <w:r>
        <w:rPr>
          <w:rFonts w:ascii="Arial" w:eastAsia="Arial" w:hAnsi="Arial" w:cs="Arial"/>
          <w:color w:val="000000"/>
        </w:rPr>
        <w:t>utilitzant el sensor de rellotge</w:t>
      </w:r>
      <w:r w:rsidR="00190B48">
        <w:rPr>
          <w:rFonts w:ascii="Arial" w:eastAsia="Arial" w:hAnsi="Arial" w:cs="Arial"/>
          <w:color w:val="000000"/>
        </w:rPr>
        <w:t>.</w:t>
      </w:r>
    </w:p>
    <w:p w14:paraId="702E0B3D" w14:textId="77777777" w:rsidR="004B54D0" w:rsidRDefault="00190B48" w:rsidP="00DE0F33">
      <w:pPr>
        <w:pStyle w:val="Prrafodelista"/>
        <w:numPr>
          <w:ilvl w:val="1"/>
          <w:numId w:val="7"/>
        </w:numPr>
        <w:spacing w:after="2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Crea una pàgina que mostri les taules del restaurant enumerades i vistes des de dalt. </w:t>
      </w:r>
    </w:p>
    <w:p w14:paraId="05BA170A" w14:textId="19D55243" w:rsidR="00190B48" w:rsidRDefault="00190B48" w:rsidP="004B54D0">
      <w:pPr>
        <w:pStyle w:val="Prrafodelista"/>
        <w:numPr>
          <w:ilvl w:val="2"/>
          <w:numId w:val="7"/>
        </w:numPr>
        <w:spacing w:after="2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Quan pulsem sobre una taula canviarà de pàgina</w:t>
      </w:r>
      <w:r w:rsidR="004B54D0">
        <w:rPr>
          <w:rFonts w:ascii="Arial" w:eastAsia="Arial" w:hAnsi="Arial" w:cs="Arial"/>
          <w:color w:val="000000"/>
        </w:rPr>
        <w:t>.</w:t>
      </w:r>
    </w:p>
    <w:p w14:paraId="27C184BF" w14:textId="314E12EF" w:rsidR="004B54D0" w:rsidRDefault="004B54D0" w:rsidP="004B54D0">
      <w:pPr>
        <w:pStyle w:val="Prrafodelista"/>
        <w:numPr>
          <w:ilvl w:val="2"/>
          <w:numId w:val="7"/>
        </w:numPr>
        <w:spacing w:after="2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 restaurant té les següents taules:</w:t>
      </w:r>
    </w:p>
    <w:p w14:paraId="67F10730" w14:textId="3E88CD59" w:rsidR="00DE0F33" w:rsidRPr="004B54D0" w:rsidRDefault="004B54D0" w:rsidP="004B54D0">
      <w:pPr>
        <w:pStyle w:val="Prrafodelista"/>
        <w:spacing w:after="200"/>
        <w:ind w:left="2160"/>
        <w:rPr>
          <w:rFonts w:ascii="Arial" w:eastAsia="Arial" w:hAnsi="Arial" w:cs="Arial"/>
          <w:color w:val="000000"/>
        </w:rPr>
      </w:pPr>
      <w:r>
        <w:rPr>
          <w:noProof/>
          <w:lang w:val="es-ES"/>
        </w:rPr>
        <w:drawing>
          <wp:inline distT="0" distB="0" distL="0" distR="0" wp14:anchorId="23DD9DBE" wp14:editId="351A74A0">
            <wp:extent cx="4762500" cy="3333750"/>
            <wp:effectExtent l="0" t="0" r="0" b="0"/>
            <wp:docPr id="5" name="Imagen 5" descr="Como organizar el comedor de un restaurante | Hostelar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o organizar el comedor de un restaurante | Hostelari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BFF6A" w14:textId="030BA27B" w:rsidR="00DE0F33" w:rsidRDefault="00732383" w:rsidP="004B54D0">
      <w:pPr>
        <w:pStyle w:val="Prrafodelista"/>
        <w:numPr>
          <w:ilvl w:val="0"/>
          <w:numId w:val="7"/>
        </w:numPr>
        <w:spacing w:after="200"/>
        <w:jc w:val="left"/>
        <w:rPr>
          <w:rFonts w:ascii="Arial" w:eastAsia="Arial" w:hAnsi="Arial" w:cs="Arial"/>
          <w:color w:val="000000"/>
        </w:rPr>
      </w:pPr>
      <w:r w:rsidRPr="00DE0F33">
        <w:rPr>
          <w:rFonts w:ascii="Arial" w:eastAsia="Arial" w:hAnsi="Arial" w:cs="Arial"/>
          <w:b/>
          <w:color w:val="000000"/>
        </w:rPr>
        <w:lastRenderedPageBreak/>
        <w:t>PÀGINES</w:t>
      </w:r>
      <w:r w:rsidR="0021122B">
        <w:rPr>
          <w:rFonts w:ascii="Arial" w:eastAsia="Arial" w:hAnsi="Arial" w:cs="Arial"/>
          <w:b/>
          <w:color w:val="000000"/>
        </w:rPr>
        <w:t xml:space="preserve"> (</w:t>
      </w:r>
      <w:r w:rsidR="003D01AA">
        <w:rPr>
          <w:rFonts w:ascii="Arial" w:eastAsia="Arial" w:hAnsi="Arial" w:cs="Arial"/>
          <w:b/>
          <w:color w:val="000000"/>
        </w:rPr>
        <w:t>4</w:t>
      </w:r>
      <w:r w:rsidR="0021122B">
        <w:rPr>
          <w:rFonts w:ascii="Arial" w:eastAsia="Arial" w:hAnsi="Arial" w:cs="Arial"/>
          <w:b/>
          <w:color w:val="000000"/>
        </w:rPr>
        <w:t xml:space="preserve"> punts)</w:t>
      </w:r>
    </w:p>
    <w:p w14:paraId="707B9484" w14:textId="6C2E25DF" w:rsidR="004B54D0" w:rsidRDefault="004B54D0" w:rsidP="004B54D0">
      <w:pPr>
        <w:pStyle w:val="Prrafodelista"/>
        <w:numPr>
          <w:ilvl w:val="1"/>
          <w:numId w:val="7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Quan pulsem sobre una de les taules s’obrirà una nova pàgina amb el següent disseny:</w:t>
      </w:r>
    </w:p>
    <w:p w14:paraId="416FBD7E" w14:textId="77777777" w:rsidR="0021122B" w:rsidRDefault="0021122B" w:rsidP="0021122B">
      <w:pPr>
        <w:pStyle w:val="Prrafodelista"/>
        <w:spacing w:after="200"/>
        <w:ind w:left="1440"/>
        <w:jc w:val="left"/>
        <w:rPr>
          <w:rFonts w:ascii="Arial" w:eastAsia="Arial" w:hAnsi="Arial" w:cs="Arial"/>
          <w:color w:val="000000"/>
        </w:rPr>
      </w:pPr>
    </w:p>
    <w:p w14:paraId="4D10491C" w14:textId="7906D7E5" w:rsidR="004B54D0" w:rsidRDefault="0021122B" w:rsidP="0021122B">
      <w:pPr>
        <w:pStyle w:val="Prrafodelista"/>
        <w:spacing w:after="200"/>
        <w:ind w:left="1440"/>
        <w:jc w:val="center"/>
        <w:rPr>
          <w:rFonts w:ascii="Arial" w:eastAsia="Arial" w:hAnsi="Arial" w:cs="Arial"/>
          <w:color w:val="000000"/>
        </w:rPr>
      </w:pPr>
      <w:r>
        <w:rPr>
          <w:noProof/>
          <w:lang w:val="es-ES"/>
        </w:rPr>
        <w:drawing>
          <wp:inline distT="0" distB="0" distL="0" distR="0" wp14:anchorId="16955C83" wp14:editId="7B0ACBDA">
            <wp:extent cx="3562350" cy="46482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2779F" w14:textId="2801448F" w:rsidR="004B54D0" w:rsidRDefault="004B54D0" w:rsidP="004B54D0">
      <w:pPr>
        <w:pStyle w:val="Prrafodelista"/>
        <w:spacing w:after="200"/>
        <w:ind w:left="1440"/>
        <w:jc w:val="center"/>
        <w:rPr>
          <w:rFonts w:ascii="Arial" w:eastAsia="Arial" w:hAnsi="Arial" w:cs="Arial"/>
          <w:color w:val="000000"/>
        </w:rPr>
      </w:pPr>
    </w:p>
    <w:p w14:paraId="16730EAF" w14:textId="77777777" w:rsidR="004B54D0" w:rsidRDefault="004B54D0" w:rsidP="004B54D0">
      <w:pPr>
        <w:pStyle w:val="Prrafodelista"/>
        <w:spacing w:after="200"/>
        <w:jc w:val="left"/>
        <w:rPr>
          <w:rFonts w:ascii="Arial" w:eastAsia="Arial" w:hAnsi="Arial" w:cs="Arial"/>
          <w:color w:val="000000"/>
        </w:rPr>
      </w:pPr>
    </w:p>
    <w:p w14:paraId="455090F0" w14:textId="261E7C2A" w:rsidR="004B54D0" w:rsidRDefault="0021122B" w:rsidP="004B54D0">
      <w:pPr>
        <w:pStyle w:val="Prrafodelista"/>
        <w:numPr>
          <w:ilvl w:val="1"/>
          <w:numId w:val="7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Afegeix els items (opcions del client) a cada un dels desplegables. Com a mínim 3. Pots posar el que vulguis a cadascun.</w:t>
      </w:r>
    </w:p>
    <w:p w14:paraId="437DE24D" w14:textId="45273A96" w:rsidR="0021122B" w:rsidRDefault="0021122B" w:rsidP="004B54D0">
      <w:pPr>
        <w:pStyle w:val="Prrafodelista"/>
        <w:numPr>
          <w:ilvl w:val="1"/>
          <w:numId w:val="7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Quan es pulsi “Afegir” s’ha de guardar el que ha escollit el client a la base de dades i mostrar-ho en el listView.</w:t>
      </w:r>
    </w:p>
    <w:p w14:paraId="068963B3" w14:textId="0A1E8C54" w:rsidR="0021122B" w:rsidRDefault="0021122B" w:rsidP="004B54D0">
      <w:pPr>
        <w:pStyle w:val="Prrafodelista"/>
        <w:numPr>
          <w:ilvl w:val="1"/>
          <w:numId w:val="7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 es clica sobre un dels elements afegits s’ha d’eliminar de la base de dades.</w:t>
      </w:r>
    </w:p>
    <w:p w14:paraId="593309C5" w14:textId="71B99E9D" w:rsidR="004B54D0" w:rsidRDefault="0021122B" w:rsidP="0021122B">
      <w:pPr>
        <w:pStyle w:val="Prrafodelista"/>
        <w:numPr>
          <w:ilvl w:val="1"/>
          <w:numId w:val="7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Fes que es mostri la data de la comanda a la part superior dreta amb el format dd/mm/aaaa.</w:t>
      </w:r>
    </w:p>
    <w:p w14:paraId="7906CFDD" w14:textId="05FBE76F" w:rsidR="0021122B" w:rsidRDefault="0021122B" w:rsidP="0021122B">
      <w:pPr>
        <w:pStyle w:val="Prrafodelista"/>
        <w:numPr>
          <w:ilvl w:val="1"/>
          <w:numId w:val="7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Utilitza el </w:t>
      </w:r>
      <w:r w:rsidR="003D01AA">
        <w:rPr>
          <w:rFonts w:ascii="Arial" w:eastAsia="Arial" w:hAnsi="Arial" w:cs="Arial"/>
          <w:color w:val="000000"/>
        </w:rPr>
        <w:t>“</w:t>
      </w:r>
      <w:r>
        <w:rPr>
          <w:rFonts w:ascii="Arial" w:eastAsia="Arial" w:hAnsi="Arial" w:cs="Arial"/>
          <w:color w:val="000000"/>
        </w:rPr>
        <w:t>notifier</w:t>
      </w:r>
      <w:r w:rsidR="003D01AA">
        <w:rPr>
          <w:rFonts w:ascii="Arial" w:eastAsia="Arial" w:hAnsi="Arial" w:cs="Arial"/>
          <w:color w:val="000000"/>
        </w:rPr>
        <w:t>”</w:t>
      </w:r>
      <w:r>
        <w:rPr>
          <w:rFonts w:ascii="Arial" w:eastAsia="Arial" w:hAnsi="Arial" w:cs="Arial"/>
          <w:color w:val="000000"/>
        </w:rPr>
        <w:t xml:space="preserve"> per generar alertes si </w:t>
      </w:r>
      <w:r w:rsidR="003D01AA">
        <w:rPr>
          <w:rFonts w:ascii="Arial" w:eastAsia="Arial" w:hAnsi="Arial" w:cs="Arial"/>
          <w:color w:val="000000"/>
        </w:rPr>
        <w:t>l’usuari es deixa algun camp en blanc. Si hi ha algun camp buit (excepte observacions)</w:t>
      </w:r>
      <w:r w:rsidR="00BB757B">
        <w:rPr>
          <w:rFonts w:ascii="Arial" w:eastAsia="Arial" w:hAnsi="Arial" w:cs="Arial"/>
          <w:color w:val="000000"/>
        </w:rPr>
        <w:t>,</w:t>
      </w:r>
      <w:r w:rsidR="003D01AA">
        <w:rPr>
          <w:rFonts w:ascii="Arial" w:eastAsia="Arial" w:hAnsi="Arial" w:cs="Arial"/>
          <w:color w:val="000000"/>
        </w:rPr>
        <w:t xml:space="preserve"> no ha de deixar procedir.</w:t>
      </w:r>
    </w:p>
    <w:p w14:paraId="4032A6EB" w14:textId="37FD5075" w:rsidR="003D01AA" w:rsidRPr="0021122B" w:rsidRDefault="003D01AA" w:rsidP="0021122B">
      <w:pPr>
        <w:pStyle w:val="Prrafodelista"/>
        <w:numPr>
          <w:ilvl w:val="1"/>
          <w:numId w:val="7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Fes el mateix per totes les taules del restaurant.</w:t>
      </w:r>
    </w:p>
    <w:p w14:paraId="4FC24319" w14:textId="77777777" w:rsidR="00DE0F33" w:rsidRPr="00DE0F33" w:rsidRDefault="00DE0F33" w:rsidP="00DE0F33">
      <w:pPr>
        <w:spacing w:after="200"/>
        <w:jc w:val="left"/>
        <w:rPr>
          <w:rFonts w:ascii="Arial" w:eastAsia="Arial" w:hAnsi="Arial" w:cs="Arial"/>
          <w:b/>
          <w:color w:val="000000"/>
        </w:rPr>
      </w:pPr>
    </w:p>
    <w:p w14:paraId="6A94FBC2" w14:textId="6BA953E5" w:rsidR="00DE0F33" w:rsidRDefault="003D01AA" w:rsidP="00DE0F33">
      <w:pPr>
        <w:pStyle w:val="Prrafodelista"/>
        <w:numPr>
          <w:ilvl w:val="0"/>
          <w:numId w:val="7"/>
        </w:numPr>
        <w:spacing w:after="200"/>
        <w:jc w:val="lef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GENERAR COMPTE</w:t>
      </w:r>
      <w:r w:rsidR="00EB1830">
        <w:rPr>
          <w:rFonts w:ascii="Arial" w:eastAsia="Arial" w:hAnsi="Arial" w:cs="Arial"/>
          <w:b/>
          <w:color w:val="000000"/>
        </w:rPr>
        <w:t xml:space="preserve"> (</w:t>
      </w:r>
      <w:r>
        <w:rPr>
          <w:rFonts w:ascii="Arial" w:eastAsia="Arial" w:hAnsi="Arial" w:cs="Arial"/>
          <w:b/>
          <w:color w:val="000000"/>
        </w:rPr>
        <w:t>2</w:t>
      </w:r>
      <w:r w:rsidR="00EB1830">
        <w:rPr>
          <w:rFonts w:ascii="Arial" w:eastAsia="Arial" w:hAnsi="Arial" w:cs="Arial"/>
          <w:b/>
          <w:color w:val="000000"/>
        </w:rPr>
        <w:t xml:space="preserve"> punts)</w:t>
      </w:r>
    </w:p>
    <w:p w14:paraId="0A44E4EF" w14:textId="680092E6" w:rsidR="003D01AA" w:rsidRDefault="0021122B" w:rsidP="003D01AA">
      <w:pPr>
        <w:pStyle w:val="Prrafodelista"/>
        <w:numPr>
          <w:ilvl w:val="0"/>
          <w:numId w:val="10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Crea un botó per “Generar compte”. </w:t>
      </w:r>
      <w:r w:rsidR="003D01AA">
        <w:rPr>
          <w:rFonts w:ascii="Arial" w:eastAsia="Arial" w:hAnsi="Arial" w:cs="Arial"/>
          <w:color w:val="000000"/>
        </w:rPr>
        <w:t>Tenint en compte que el preu del menú és de 12€ (tot inclòs). Genera una pantalla que mostri el preu total de la taula i que tingui un botó per deixar-la buida.</w:t>
      </w:r>
    </w:p>
    <w:p w14:paraId="79106B93" w14:textId="77777777" w:rsidR="00BB757B" w:rsidRDefault="00BB757B" w:rsidP="00BB757B">
      <w:pPr>
        <w:pStyle w:val="Prrafodelista"/>
        <w:spacing w:after="200"/>
        <w:ind w:left="1440"/>
        <w:jc w:val="left"/>
        <w:rPr>
          <w:rFonts w:ascii="Arial" w:eastAsia="Arial" w:hAnsi="Arial" w:cs="Arial"/>
          <w:color w:val="000000"/>
        </w:rPr>
      </w:pPr>
    </w:p>
    <w:p w14:paraId="60D147EA" w14:textId="69B2B7BD" w:rsidR="003D01AA" w:rsidRDefault="00BB757B" w:rsidP="003D01AA">
      <w:pPr>
        <w:pStyle w:val="Prrafodelista"/>
        <w:numPr>
          <w:ilvl w:val="0"/>
          <w:numId w:val="7"/>
        </w:numPr>
        <w:spacing w:after="200"/>
        <w:jc w:val="left"/>
        <w:rPr>
          <w:rFonts w:ascii="Arial" w:eastAsia="Arial" w:hAnsi="Arial" w:cs="Arial"/>
          <w:b/>
          <w:bCs/>
          <w:color w:val="000000"/>
        </w:rPr>
      </w:pPr>
      <w:r w:rsidRPr="00BB757B">
        <w:rPr>
          <w:rFonts w:ascii="Arial" w:eastAsia="Arial" w:hAnsi="Arial" w:cs="Arial"/>
          <w:b/>
          <w:bCs/>
          <w:color w:val="000000"/>
        </w:rPr>
        <w:t>FUNCIONALITAT EXTRA</w:t>
      </w:r>
      <w:r>
        <w:rPr>
          <w:rFonts w:ascii="Arial" w:eastAsia="Arial" w:hAnsi="Arial" w:cs="Arial"/>
          <w:b/>
          <w:bCs/>
          <w:color w:val="000000"/>
        </w:rPr>
        <w:t xml:space="preserve"> (1 punt)</w:t>
      </w:r>
    </w:p>
    <w:p w14:paraId="083FB79D" w14:textId="18154C1F" w:rsidR="00BB757B" w:rsidRPr="00BB757B" w:rsidRDefault="00BB757B" w:rsidP="00BB757B">
      <w:pPr>
        <w:pStyle w:val="Prrafodelista"/>
        <w:numPr>
          <w:ilvl w:val="1"/>
          <w:numId w:val="7"/>
        </w:numPr>
        <w:spacing w:after="200"/>
        <w:jc w:val="left"/>
        <w:rPr>
          <w:rFonts w:ascii="Arial" w:eastAsia="Arial" w:hAnsi="Arial" w:cs="Arial"/>
          <w:color w:val="000000"/>
        </w:rPr>
      </w:pPr>
      <w:r w:rsidRPr="00BB757B">
        <w:rPr>
          <w:rFonts w:ascii="Arial" w:eastAsia="Arial" w:hAnsi="Arial" w:cs="Arial"/>
          <w:color w:val="000000"/>
        </w:rPr>
        <w:t xml:space="preserve">Afegeix </w:t>
      </w:r>
      <w:r>
        <w:rPr>
          <w:rFonts w:ascii="Arial" w:eastAsia="Arial" w:hAnsi="Arial" w:cs="Arial"/>
          <w:color w:val="000000"/>
        </w:rPr>
        <w:t>alguna funcionalitat extra.</w:t>
      </w:r>
    </w:p>
    <w:sectPr w:rsidR="00BB757B" w:rsidRPr="00BB757B">
      <w:headerReference w:type="default" r:id="rId10"/>
      <w:footerReference w:type="default" r:id="rId11"/>
      <w:pgSz w:w="12240" w:h="15840"/>
      <w:pgMar w:top="1418" w:right="1134" w:bottom="720" w:left="1134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342EB" w14:textId="77777777" w:rsidR="008262B7" w:rsidRDefault="008262B7">
      <w:r>
        <w:separator/>
      </w:r>
    </w:p>
  </w:endnote>
  <w:endnote w:type="continuationSeparator" w:id="0">
    <w:p w14:paraId="703A1E33" w14:textId="77777777" w:rsidR="008262B7" w:rsidRDefault="0082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DB711" w14:textId="77777777" w:rsidR="00692F33" w:rsidRDefault="00692F33">
    <w:pPr>
      <w:widowControl w:val="0"/>
      <w:spacing w:line="276" w:lineRule="auto"/>
      <w:jc w:val="left"/>
      <w:rPr>
        <w:rFonts w:ascii="Arial" w:eastAsia="Arial" w:hAnsi="Arial" w:cs="Arial"/>
        <w:sz w:val="18"/>
        <w:szCs w:val="18"/>
      </w:rPr>
    </w:pPr>
  </w:p>
  <w:tbl>
    <w:tblPr>
      <w:tblStyle w:val="Style11"/>
      <w:tblW w:w="9756" w:type="dxa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142"/>
      <w:gridCol w:w="2234"/>
      <w:gridCol w:w="1149"/>
      <w:gridCol w:w="1965"/>
      <w:gridCol w:w="1830"/>
      <w:gridCol w:w="1436"/>
    </w:tblGrid>
    <w:tr w:rsidR="00692F33" w14:paraId="3A272194" w14:textId="77777777">
      <w:trPr>
        <w:trHeight w:val="700"/>
      </w:trPr>
      <w:tc>
        <w:tcPr>
          <w:tcW w:w="114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4DF4FF23" w14:textId="77777777" w:rsidR="00692F33" w:rsidRDefault="006F5711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left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  <w:lang w:val="es-ES"/>
            </w:rPr>
            <w:drawing>
              <wp:anchor distT="0" distB="0" distL="0" distR="0" simplePos="0" relativeHeight="251659776" behindDoc="0" locked="0" layoutInCell="1" allowOverlap="1" wp14:anchorId="73021689" wp14:editId="32277976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533400" cy="484505"/>
                <wp:effectExtent l="0" t="0" r="0" b="0"/>
                <wp:wrapSquare wrapText="bothSides"/>
                <wp:docPr id="3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484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AECB436" w14:textId="05077B3F" w:rsidR="00692F33" w:rsidRDefault="006F5711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  <w:lang w:val="es-ES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PC4_INF_PRAC_0</w:t>
          </w:r>
          <w:r w:rsidR="00BB757B">
            <w:rPr>
              <w:rFonts w:ascii="Arial" w:eastAsia="Arial" w:hAnsi="Arial" w:cs="Arial"/>
              <w:b/>
              <w:sz w:val="18"/>
              <w:szCs w:val="18"/>
              <w:lang w:val="es-ES"/>
            </w:rPr>
            <w:t>5</w:t>
          </w:r>
        </w:p>
      </w:tc>
      <w:tc>
        <w:tcPr>
          <w:tcW w:w="11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5CA54EE" w14:textId="533D7B33" w:rsidR="00692F33" w:rsidRDefault="00BB757B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  <w:lang w:val="es-ES"/>
            </w:rPr>
            <w:t>2</w:t>
          </w:r>
          <w:r w:rsidR="006F5711">
            <w:rPr>
              <w:rFonts w:ascii="Arial" w:eastAsia="Arial" w:hAnsi="Arial" w:cs="Arial"/>
              <w:b/>
              <w:sz w:val="18"/>
              <w:szCs w:val="18"/>
            </w:rPr>
            <w:t>/</w:t>
          </w:r>
          <w:r w:rsidR="006F5711">
            <w:rPr>
              <w:rFonts w:ascii="Arial" w:eastAsia="Arial" w:hAnsi="Arial" w:cs="Arial"/>
              <w:b/>
              <w:sz w:val="18"/>
              <w:szCs w:val="18"/>
              <w:lang w:val="es-ES"/>
            </w:rPr>
            <w:t>1</w:t>
          </w:r>
          <w:r>
            <w:rPr>
              <w:rFonts w:ascii="Arial" w:eastAsia="Arial" w:hAnsi="Arial" w:cs="Arial"/>
              <w:b/>
              <w:sz w:val="18"/>
              <w:szCs w:val="18"/>
              <w:lang w:val="es-ES"/>
            </w:rPr>
            <w:t>1</w:t>
          </w:r>
          <w:r w:rsidR="008D2C13">
            <w:rPr>
              <w:rFonts w:ascii="Arial" w:eastAsia="Arial" w:hAnsi="Arial" w:cs="Arial"/>
              <w:b/>
              <w:sz w:val="18"/>
              <w:szCs w:val="18"/>
            </w:rPr>
            <w:t>/22</w:t>
          </w:r>
        </w:p>
      </w:tc>
      <w:tc>
        <w:tcPr>
          <w:tcW w:w="5231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E291C14" w14:textId="4919DB8F" w:rsidR="00692F33" w:rsidRDefault="006F5711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right"/>
            <w:rPr>
              <w:rFonts w:ascii="Arial" w:eastAsia="Arial" w:hAnsi="Arial" w:cs="Arial"/>
              <w:sz w:val="16"/>
              <w:szCs w:val="16"/>
              <w:lang w:val="es-ES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 xml:space="preserve">Pràctica  </w:t>
          </w:r>
          <w:r w:rsidR="00BB757B">
            <w:rPr>
              <w:rFonts w:ascii="Arial" w:eastAsia="Arial" w:hAnsi="Arial" w:cs="Arial"/>
              <w:b/>
              <w:sz w:val="16"/>
              <w:szCs w:val="16"/>
              <w:lang w:val="es-ES"/>
            </w:rPr>
            <w:t>5</w:t>
          </w:r>
          <w:r>
            <w:rPr>
              <w:rFonts w:ascii="Arial" w:eastAsia="Arial" w:hAnsi="Arial" w:cs="Arial"/>
              <w:b/>
              <w:sz w:val="16"/>
              <w:szCs w:val="16"/>
            </w:rPr>
            <w:t xml:space="preserve"> - </w:t>
          </w:r>
          <w:r>
            <w:rPr>
              <w:rFonts w:ascii="Arial" w:eastAsia="Arial" w:hAnsi="Arial" w:cs="Arial"/>
              <w:b/>
              <w:sz w:val="16"/>
              <w:szCs w:val="16"/>
              <w:lang w:val="es-ES"/>
            </w:rPr>
            <w:t>Llistes</w:t>
          </w:r>
        </w:p>
      </w:tc>
    </w:tr>
    <w:tr w:rsidR="00692F33" w14:paraId="6998EECB" w14:textId="77777777">
      <w:tc>
        <w:tcPr>
          <w:tcW w:w="114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0A3FFD6A" w14:textId="77777777" w:rsidR="00692F33" w:rsidRDefault="00692F33">
          <w:pPr>
            <w:widowControl w:val="0"/>
            <w:spacing w:line="276" w:lineRule="auto"/>
            <w:jc w:val="left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22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3E98C65" w14:textId="77777777" w:rsidR="00692F33" w:rsidRDefault="00692F33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14:paraId="41BBE412" w14:textId="77777777" w:rsidR="00692F33" w:rsidRDefault="00692F33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11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0295729" w14:textId="77777777" w:rsidR="00692F33" w:rsidRDefault="00692F33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19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D01AAD2" w14:textId="77777777" w:rsidR="00692F33" w:rsidRDefault="006F5711">
          <w:pPr>
            <w:widowControl w:val="0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Professors</w:t>
          </w:r>
        </w:p>
      </w:tc>
      <w:tc>
        <w:tcPr>
          <w:tcW w:w="18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D3B8A80" w14:textId="77777777" w:rsidR="00692F33" w:rsidRDefault="006F5711">
          <w:pPr>
            <w:widowControl w:val="0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danilleonart.prof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03D4551" w14:textId="03FFB79F" w:rsidR="00692F33" w:rsidRDefault="006F5711">
          <w:pPr>
            <w:widowControl w:val="0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Pàgina </w:t>
          </w:r>
          <w:r>
            <w:rPr>
              <w:rFonts w:ascii="Arial" w:eastAsia="Arial" w:hAnsi="Arial" w:cs="Arial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8D2C13">
            <w:rPr>
              <w:rFonts w:ascii="Arial" w:eastAsia="Arial" w:hAnsi="Arial" w:cs="Arial"/>
              <w:noProof/>
              <w:sz w:val="16"/>
              <w:szCs w:val="16"/>
            </w:rPr>
            <w:t>1</w:t>
          </w:r>
          <w:r>
            <w:rPr>
              <w:rFonts w:ascii="Arial" w:eastAsia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b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8D2C13">
            <w:rPr>
              <w:rFonts w:ascii="Arial" w:eastAsia="Arial" w:hAnsi="Arial" w:cs="Arial"/>
              <w:noProof/>
              <w:sz w:val="16"/>
              <w:szCs w:val="16"/>
            </w:rPr>
            <w:t>3</w:t>
          </w:r>
          <w:r>
            <w:rPr>
              <w:rFonts w:ascii="Arial" w:eastAsia="Arial" w:hAnsi="Arial" w:cs="Arial"/>
              <w:sz w:val="16"/>
              <w:szCs w:val="16"/>
            </w:rPr>
            <w:fldChar w:fldCharType="end"/>
          </w:r>
        </w:p>
      </w:tc>
    </w:tr>
  </w:tbl>
  <w:p w14:paraId="2B0DCEB2" w14:textId="77777777" w:rsidR="00692F33" w:rsidRDefault="00692F33">
    <w:pPr>
      <w:widowControl w:val="0"/>
      <w:tabs>
        <w:tab w:val="center" w:pos="4252"/>
        <w:tab w:val="right" w:pos="8504"/>
      </w:tabs>
      <w:spacing w:after="708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FAAEC" w14:textId="77777777" w:rsidR="008262B7" w:rsidRDefault="008262B7">
      <w:r>
        <w:separator/>
      </w:r>
    </w:p>
  </w:footnote>
  <w:footnote w:type="continuationSeparator" w:id="0">
    <w:p w14:paraId="159FEFD1" w14:textId="77777777" w:rsidR="008262B7" w:rsidRDefault="00826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2645F" w14:textId="77777777" w:rsidR="00692F33" w:rsidRDefault="00692F33">
    <w:pPr>
      <w:widowControl w:val="0"/>
      <w:spacing w:line="276" w:lineRule="auto"/>
      <w:jc w:val="left"/>
      <w:rPr>
        <w:b/>
        <w:color w:val="000000"/>
      </w:rPr>
    </w:pPr>
  </w:p>
  <w:tbl>
    <w:tblPr>
      <w:tblStyle w:val="Style10"/>
      <w:tblW w:w="9898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335"/>
      <w:gridCol w:w="589"/>
      <w:gridCol w:w="1255"/>
      <w:gridCol w:w="2059"/>
      <w:gridCol w:w="1660"/>
    </w:tblGrid>
    <w:tr w:rsidR="00692F33" w14:paraId="35A65032" w14:textId="77777777">
      <w:trPr>
        <w:trHeight w:val="200"/>
        <w:jc w:val="center"/>
      </w:trPr>
      <w:tc>
        <w:tcPr>
          <w:tcW w:w="4924" w:type="dxa"/>
          <w:gridSpan w:val="2"/>
          <w:tcBorders>
            <w:bottom w:val="single" w:sz="4" w:space="0" w:color="000000"/>
          </w:tcBorders>
          <w:shd w:val="clear" w:color="auto" w:fill="auto"/>
          <w:vAlign w:val="center"/>
        </w:tcPr>
        <w:p w14:paraId="0A416D34" w14:textId="77777777" w:rsidR="00692F33" w:rsidRDefault="006F5711">
          <w:pPr>
            <w:tabs>
              <w:tab w:val="left" w:pos="567"/>
              <w:tab w:val="center" w:pos="4252"/>
              <w:tab w:val="right" w:pos="8504"/>
            </w:tabs>
            <w:rPr>
              <w:color w:val="00000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Generalitat de Catalunya</w:t>
          </w:r>
          <w:r>
            <w:rPr>
              <w:noProof/>
              <w:lang w:val="es-ES"/>
            </w:rPr>
            <w:drawing>
              <wp:anchor distT="0" distB="0" distL="0" distR="0" simplePos="0" relativeHeight="251657728" behindDoc="0" locked="0" layoutInCell="1" allowOverlap="1" wp14:anchorId="55A4F93C" wp14:editId="34FA5542">
                <wp:simplePos x="0" y="0"/>
                <wp:positionH relativeFrom="column">
                  <wp:posOffset>-350520</wp:posOffset>
                </wp:positionH>
                <wp:positionV relativeFrom="paragraph">
                  <wp:posOffset>-16510</wp:posOffset>
                </wp:positionV>
                <wp:extent cx="256540" cy="294640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540" cy="294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B070B75" w14:textId="77777777" w:rsidR="00692F33" w:rsidRDefault="006F5711">
          <w:pPr>
            <w:tabs>
              <w:tab w:val="left" w:pos="567"/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Departament d’Ensenyament</w:t>
          </w:r>
        </w:p>
        <w:p w14:paraId="284F3763" w14:textId="77777777" w:rsidR="00692F33" w:rsidRDefault="006F5711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Institut l’Estatut</w:t>
          </w:r>
        </w:p>
      </w:tc>
      <w:tc>
        <w:tcPr>
          <w:tcW w:w="4974" w:type="dxa"/>
          <w:gridSpan w:val="3"/>
          <w:tcBorders>
            <w:bottom w:val="single" w:sz="4" w:space="0" w:color="000000"/>
          </w:tcBorders>
          <w:shd w:val="clear" w:color="auto" w:fill="auto"/>
          <w:vAlign w:val="center"/>
        </w:tcPr>
        <w:p w14:paraId="020C8711" w14:textId="77777777" w:rsidR="00692F33" w:rsidRDefault="006F5711">
          <w:pP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sz w:val="16"/>
              <w:szCs w:val="16"/>
              <w:lang w:val="es-ES"/>
            </w:rPr>
            <w:drawing>
              <wp:inline distT="0" distB="0" distL="0" distR="0" wp14:anchorId="02A58305" wp14:editId="22A01994">
                <wp:extent cx="447675" cy="32385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92F33" w14:paraId="107627E9" w14:textId="77777777">
      <w:trPr>
        <w:trHeight w:val="200"/>
        <w:jc w:val="center"/>
      </w:trPr>
      <w:tc>
        <w:tcPr>
          <w:tcW w:w="9898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85F70C6" w14:textId="77777777" w:rsidR="00692F33" w:rsidRDefault="007F2191" w:rsidP="007F2191">
          <w:pP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CFGM</w:t>
          </w:r>
          <w:r w:rsidR="006F5711">
            <w:rPr>
              <w:b/>
              <w:color w:val="000000"/>
              <w:sz w:val="18"/>
              <w:szCs w:val="18"/>
            </w:rPr>
            <w:t xml:space="preserve">     </w:t>
          </w:r>
          <w:r>
            <w:rPr>
              <w:b/>
              <w:color w:val="000000"/>
              <w:sz w:val="18"/>
              <w:szCs w:val="18"/>
            </w:rPr>
            <w:t>SISTEMES MICROINFORMÀTICS I XARXES</w:t>
          </w:r>
        </w:p>
      </w:tc>
    </w:tr>
    <w:tr w:rsidR="00692F33" w14:paraId="4E6FAFC7" w14:textId="77777777">
      <w:trPr>
        <w:jc w:val="center"/>
      </w:trPr>
      <w:tc>
        <w:tcPr>
          <w:tcW w:w="9898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1FE5D02A" w14:textId="77777777" w:rsidR="00692F33" w:rsidRDefault="006F5711">
          <w:pPr>
            <w:tabs>
              <w:tab w:val="center" w:pos="4252"/>
              <w:tab w:val="right" w:pos="8504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MÒDUL </w:t>
          </w:r>
          <w:r>
            <w:rPr>
              <w:b/>
            </w:rPr>
            <w:t>12</w:t>
          </w:r>
          <w:r>
            <w:rPr>
              <w:b/>
              <w:color w:val="000000"/>
            </w:rPr>
            <w:t xml:space="preserve">: </w:t>
          </w:r>
          <w:r>
            <w:rPr>
              <w:b/>
            </w:rPr>
            <w:t>Crèdit de Síntesi</w:t>
          </w:r>
        </w:p>
      </w:tc>
    </w:tr>
    <w:tr w:rsidR="00692F33" w14:paraId="4C687BE9" w14:textId="77777777">
      <w:trPr>
        <w:trHeight w:val="460"/>
        <w:jc w:val="center"/>
      </w:trPr>
      <w:tc>
        <w:tcPr>
          <w:tcW w:w="8238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2DB73AF0" w14:textId="77777777" w:rsidR="00692F33" w:rsidRDefault="006F5711">
          <w:pP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NOM I COGNOMS:</w:t>
          </w:r>
        </w:p>
      </w:tc>
      <w:tc>
        <w:tcPr>
          <w:tcW w:w="16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95CD443" w14:textId="77777777" w:rsidR="00692F33" w:rsidRDefault="006F5711">
          <w:pPr>
            <w:tabs>
              <w:tab w:val="center" w:pos="4252"/>
              <w:tab w:val="right" w:pos="8504"/>
            </w:tabs>
            <w:jc w:val="left"/>
            <w:rPr>
              <w:color w:val="000000"/>
            </w:rPr>
          </w:pPr>
          <w:r>
            <w:rPr>
              <w:color w:val="000000"/>
            </w:rPr>
            <w:t xml:space="preserve"> Nota:  </w:t>
          </w:r>
        </w:p>
        <w:p w14:paraId="29480EB2" w14:textId="77777777" w:rsidR="00692F33" w:rsidRDefault="00692F33">
          <w:pPr>
            <w:tabs>
              <w:tab w:val="center" w:pos="4252"/>
              <w:tab w:val="right" w:pos="8504"/>
            </w:tabs>
            <w:jc w:val="left"/>
            <w:rPr>
              <w:color w:val="000000"/>
            </w:rPr>
          </w:pPr>
        </w:p>
      </w:tc>
    </w:tr>
    <w:tr w:rsidR="00692F33" w14:paraId="0810C414" w14:textId="77777777">
      <w:trPr>
        <w:trHeight w:val="260"/>
        <w:jc w:val="center"/>
      </w:trPr>
      <w:tc>
        <w:tcPr>
          <w:tcW w:w="433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5F666ACA" w14:textId="77777777" w:rsidR="00692F33" w:rsidRDefault="006F5711">
          <w:pP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sz w:val="18"/>
              <w:szCs w:val="18"/>
            </w:rPr>
            <w:t>APPINVENTOR</w:t>
          </w:r>
        </w:p>
      </w:tc>
      <w:tc>
        <w:tcPr>
          <w:tcW w:w="184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71BBCB8" w14:textId="000B4D10" w:rsidR="00692F33" w:rsidRDefault="006F5711">
          <w:pP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 xml:space="preserve">CURS: </w:t>
          </w:r>
          <w:r w:rsidR="008D2C13">
            <w:t>22</w:t>
          </w:r>
          <w:r>
            <w:rPr>
              <w:color w:val="000000"/>
            </w:rPr>
            <w:t xml:space="preserve"> - </w:t>
          </w:r>
          <w:r w:rsidR="008D2C13">
            <w:t>23</w:t>
          </w:r>
        </w:p>
      </w:tc>
      <w:tc>
        <w:tcPr>
          <w:tcW w:w="205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E23C9EA" w14:textId="77777777" w:rsidR="00692F33" w:rsidRDefault="00692F33">
          <w:pPr>
            <w:tabs>
              <w:tab w:val="center" w:pos="4252"/>
              <w:tab w:val="right" w:pos="8504"/>
            </w:tabs>
            <w:jc w:val="left"/>
            <w:rPr>
              <w:color w:val="000000"/>
            </w:rPr>
          </w:pPr>
        </w:p>
      </w:tc>
      <w:tc>
        <w:tcPr>
          <w:tcW w:w="16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E060594" w14:textId="77777777" w:rsidR="00692F33" w:rsidRDefault="00692F33">
          <w:pPr>
            <w:widowControl w:val="0"/>
            <w:spacing w:line="276" w:lineRule="auto"/>
            <w:jc w:val="left"/>
            <w:rPr>
              <w:color w:val="000000"/>
            </w:rPr>
          </w:pPr>
        </w:p>
      </w:tc>
    </w:tr>
  </w:tbl>
  <w:p w14:paraId="063EE76B" w14:textId="77777777" w:rsidR="00692F33" w:rsidRDefault="00692F3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514A4C"/>
    <w:multiLevelType w:val="hybridMultilevel"/>
    <w:tmpl w:val="056EA7FE"/>
    <w:lvl w:ilvl="0" w:tplc="0C0A000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76" w:hanging="360"/>
      </w:pPr>
      <w:rPr>
        <w:rFonts w:ascii="Wingdings" w:hAnsi="Wingdings" w:hint="default"/>
      </w:rPr>
    </w:lvl>
  </w:abstractNum>
  <w:abstractNum w:abstractNumId="3" w15:restartNumberingAfterBreak="0">
    <w:nsid w:val="114D6191"/>
    <w:multiLevelType w:val="hybridMultilevel"/>
    <w:tmpl w:val="B6EE7CD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5B6B05"/>
    <w:multiLevelType w:val="hybridMultilevel"/>
    <w:tmpl w:val="D5D61920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9685C6C"/>
    <w:multiLevelType w:val="hybridMultilevel"/>
    <w:tmpl w:val="ED3218DC"/>
    <w:lvl w:ilvl="0" w:tplc="BDD42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352B6"/>
    <w:multiLevelType w:val="hybridMultilevel"/>
    <w:tmpl w:val="B30A1580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1336336"/>
    <w:multiLevelType w:val="hybridMultilevel"/>
    <w:tmpl w:val="963033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63AEC"/>
    <w:multiLevelType w:val="hybridMultilevel"/>
    <w:tmpl w:val="0FC69EBA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EA93E86"/>
    <w:multiLevelType w:val="hybridMultilevel"/>
    <w:tmpl w:val="BCD4B37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4AF76"/>
    <w:multiLevelType w:val="singleLevel"/>
    <w:tmpl w:val="4064AF76"/>
    <w:lvl w:ilvl="0">
      <w:start w:val="1"/>
      <w:numFmt w:val="bullet"/>
      <w:lvlText w:val="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</w:abstractNum>
  <w:abstractNum w:abstractNumId="11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lowerLetter"/>
      <w:lvlText w:val="%3)"/>
      <w:lvlJc w:val="left"/>
      <w:pPr>
        <w:ind w:left="2880" w:hanging="360"/>
      </w:pPr>
      <w:rPr>
        <w:rFonts w:ascii="Arial" w:eastAsia="Arial" w:hAnsi="Arial" w:cs="Arial"/>
        <w:b w:val="0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92F33"/>
    <w:rsid w:val="000542A8"/>
    <w:rsid w:val="00190B48"/>
    <w:rsid w:val="0021122B"/>
    <w:rsid w:val="002E1E49"/>
    <w:rsid w:val="00340632"/>
    <w:rsid w:val="003441C4"/>
    <w:rsid w:val="003D01AA"/>
    <w:rsid w:val="00491EE2"/>
    <w:rsid w:val="004B54D0"/>
    <w:rsid w:val="004E53DC"/>
    <w:rsid w:val="00571230"/>
    <w:rsid w:val="005C71F1"/>
    <w:rsid w:val="005F3329"/>
    <w:rsid w:val="00692F33"/>
    <w:rsid w:val="006F5711"/>
    <w:rsid w:val="00730459"/>
    <w:rsid w:val="00732383"/>
    <w:rsid w:val="00795B8E"/>
    <w:rsid w:val="007F2191"/>
    <w:rsid w:val="008262B7"/>
    <w:rsid w:val="008770BB"/>
    <w:rsid w:val="008D2C13"/>
    <w:rsid w:val="009113EF"/>
    <w:rsid w:val="00A52E38"/>
    <w:rsid w:val="00A908B6"/>
    <w:rsid w:val="00AE045D"/>
    <w:rsid w:val="00BB757B"/>
    <w:rsid w:val="00CA3007"/>
    <w:rsid w:val="00D177AF"/>
    <w:rsid w:val="00D312B5"/>
    <w:rsid w:val="00D87CC2"/>
    <w:rsid w:val="00DE0F33"/>
    <w:rsid w:val="00EB1830"/>
    <w:rsid w:val="00EE1DF5"/>
    <w:rsid w:val="02297B68"/>
    <w:rsid w:val="1317545E"/>
    <w:rsid w:val="5385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7EA3"/>
  <w15:docId w15:val="{DE9D25FA-0E80-4A12-853C-0C2139CB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left w:w="113" w:type="dxa"/>
        <w:right w:w="108" w:type="dxa"/>
      </w:tblCellMar>
    </w:tblPr>
  </w:style>
  <w:style w:type="table" w:customStyle="1" w:styleId="Style11">
    <w:name w:val="_Style 11"/>
    <w:basedOn w:val="TableNormal1"/>
    <w:qFormat/>
    <w:tblPr>
      <w:tblCellMar>
        <w:left w:w="113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D177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177AF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99"/>
    <w:unhideWhenUsed/>
    <w:rsid w:val="00D177AF"/>
    <w:pPr>
      <w:ind w:left="720"/>
      <w:contextualSpacing/>
    </w:pPr>
  </w:style>
  <w:style w:type="character" w:styleId="Hipervnculo">
    <w:name w:val="Hyperlink"/>
    <w:basedOn w:val="Fuentedeprrafopredeter"/>
    <w:rsid w:val="00A908B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rsid w:val="007F21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F2191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rsid w:val="007F21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F2191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alum.PORT-017</dc:creator>
  <cp:lastModifiedBy>alum</cp:lastModifiedBy>
  <cp:revision>18</cp:revision>
  <dcterms:created xsi:type="dcterms:W3CDTF">2021-09-30T18:15:00Z</dcterms:created>
  <dcterms:modified xsi:type="dcterms:W3CDTF">2022-11-10T14:07:00Z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C0D4B29E7F2C472E865B63DB34692CCA</vt:lpwstr>
  </property>
</Properties>
</file>