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F33" w:rsidRDefault="006F5711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lang w:val="es-ES"/>
        </w:rPr>
        <w:t>Criteris de puntuació</w:t>
      </w:r>
      <w:r>
        <w:rPr>
          <w:rFonts w:ascii="Arial" w:eastAsia="Arial" w:hAnsi="Arial" w:cs="Arial"/>
          <w:b/>
        </w:rPr>
        <w:t xml:space="preserve"> de la pràctica</w:t>
      </w:r>
    </w:p>
    <w:p w:rsidR="00692F33" w:rsidRDefault="006F5711">
      <w:pPr>
        <w:spacing w:line="360" w:lineRule="auto"/>
        <w:rPr>
          <w:rFonts w:ascii="Arial" w:eastAsia="Arial" w:hAnsi="Arial" w:cs="Arial"/>
          <w:bCs/>
          <w:lang w:val="es-ES"/>
        </w:rPr>
      </w:pPr>
      <w:r>
        <w:rPr>
          <w:rFonts w:ascii="Arial" w:eastAsia="Arial" w:hAnsi="Arial" w:cs="Arial"/>
          <w:bCs/>
          <w:lang w:val="es-ES"/>
        </w:rPr>
        <w:tab/>
        <w:t>Segons la següent rúbrica:</w:t>
      </w: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8"/>
        <w:gridCol w:w="1106"/>
        <w:gridCol w:w="1106"/>
        <w:gridCol w:w="1382"/>
        <w:gridCol w:w="1108"/>
        <w:gridCol w:w="1380"/>
        <w:gridCol w:w="1243"/>
        <w:gridCol w:w="1244"/>
        <w:gridCol w:w="1236"/>
      </w:tblGrid>
      <w:tr w:rsidR="00D177AF" w:rsidTr="00D177AF">
        <w:trPr>
          <w:trHeight w:val="348"/>
        </w:trPr>
        <w:tc>
          <w:tcPr>
            <w:tcW w:w="968" w:type="dxa"/>
          </w:tcPr>
          <w:p w:rsidR="00D177AF" w:rsidRPr="00D177AF" w:rsidRDefault="00D177AF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D177AF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0 punts</w:t>
            </w:r>
          </w:p>
        </w:tc>
        <w:tc>
          <w:tcPr>
            <w:tcW w:w="1106" w:type="dxa"/>
          </w:tcPr>
          <w:p w:rsidR="00D177AF" w:rsidRPr="00D177AF" w:rsidRDefault="00D177AF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D177AF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2 punts</w:t>
            </w:r>
          </w:p>
        </w:tc>
        <w:tc>
          <w:tcPr>
            <w:tcW w:w="1106" w:type="dxa"/>
          </w:tcPr>
          <w:p w:rsidR="00D177AF" w:rsidRPr="00D177AF" w:rsidRDefault="00D177AF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3</w:t>
            </w:r>
            <w:r w:rsidRPr="00D177AF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 xml:space="preserve"> punts</w:t>
            </w:r>
          </w:p>
        </w:tc>
        <w:tc>
          <w:tcPr>
            <w:tcW w:w="1382" w:type="dxa"/>
          </w:tcPr>
          <w:p w:rsidR="00D177AF" w:rsidRPr="00D177AF" w:rsidRDefault="00D177AF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4</w:t>
            </w:r>
            <w:r w:rsidRPr="00D177AF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 xml:space="preserve"> punts</w:t>
            </w:r>
          </w:p>
        </w:tc>
        <w:tc>
          <w:tcPr>
            <w:tcW w:w="1108" w:type="dxa"/>
          </w:tcPr>
          <w:p w:rsidR="00D177AF" w:rsidRPr="00D177AF" w:rsidRDefault="00D177AF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5</w:t>
            </w:r>
            <w:r w:rsidRPr="00D177AF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 xml:space="preserve"> punts</w:t>
            </w:r>
          </w:p>
        </w:tc>
        <w:tc>
          <w:tcPr>
            <w:tcW w:w="1380" w:type="dxa"/>
          </w:tcPr>
          <w:p w:rsidR="00D177AF" w:rsidRPr="00D177AF" w:rsidRDefault="00D177AF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6</w:t>
            </w:r>
            <w:r w:rsidRPr="00D177AF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 xml:space="preserve"> punts</w:t>
            </w:r>
          </w:p>
        </w:tc>
        <w:tc>
          <w:tcPr>
            <w:tcW w:w="1243" w:type="dxa"/>
          </w:tcPr>
          <w:p w:rsidR="00D177AF" w:rsidRPr="00D177AF" w:rsidRDefault="00D177AF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7</w:t>
            </w:r>
            <w:r w:rsidRPr="00D177AF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 xml:space="preserve"> punts</w:t>
            </w:r>
          </w:p>
        </w:tc>
        <w:tc>
          <w:tcPr>
            <w:tcW w:w="1244" w:type="dxa"/>
          </w:tcPr>
          <w:p w:rsidR="00D177AF" w:rsidRPr="00D177AF" w:rsidRDefault="00D177AF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8</w:t>
            </w:r>
            <w:r w:rsidRPr="00D177AF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 xml:space="preserve"> punts</w:t>
            </w:r>
          </w:p>
        </w:tc>
        <w:tc>
          <w:tcPr>
            <w:tcW w:w="1236" w:type="dxa"/>
          </w:tcPr>
          <w:p w:rsidR="00D177AF" w:rsidRDefault="00D177AF">
            <w:pPr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10 punts</w:t>
            </w:r>
          </w:p>
        </w:tc>
      </w:tr>
      <w:tr w:rsidR="00D177AF" w:rsidTr="00D177AF">
        <w:trPr>
          <w:trHeight w:val="2165"/>
        </w:trPr>
        <w:tc>
          <w:tcPr>
            <w:tcW w:w="968" w:type="dxa"/>
          </w:tcPr>
          <w:p w:rsidR="00D177AF" w:rsidRPr="00D177AF" w:rsidRDefault="00D177AF" w:rsidP="00D177AF">
            <w:pPr>
              <w:spacing w:line="360" w:lineRule="auto"/>
              <w:jc w:val="left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 w:rsidRPr="00D177AF"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No lliura res</w:t>
            </w:r>
          </w:p>
        </w:tc>
        <w:tc>
          <w:tcPr>
            <w:tcW w:w="1106" w:type="dxa"/>
          </w:tcPr>
          <w:p w:rsidR="00D177AF" w:rsidRPr="00D177AF" w:rsidRDefault="00D177AF" w:rsidP="00D177AF">
            <w:pPr>
              <w:spacing w:line="360" w:lineRule="auto"/>
              <w:jc w:val="left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 w:rsidRPr="00D177AF"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Identifica els elements de l’interfície (disseny)</w:t>
            </w:r>
          </w:p>
        </w:tc>
        <w:tc>
          <w:tcPr>
            <w:tcW w:w="1106" w:type="dxa"/>
          </w:tcPr>
          <w:p w:rsidR="00D177AF" w:rsidRPr="00D177AF" w:rsidRDefault="00D177AF" w:rsidP="00D177AF">
            <w:pPr>
              <w:spacing w:line="360" w:lineRule="auto"/>
              <w:jc w:val="left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 xml:space="preserve">A </w:t>
            </w:r>
            <w:r w:rsidRPr="00D177AF"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més, explica què passa amb els botons.</w:t>
            </w:r>
          </w:p>
        </w:tc>
        <w:tc>
          <w:tcPr>
            <w:tcW w:w="1382" w:type="dxa"/>
          </w:tcPr>
          <w:p w:rsidR="00D177AF" w:rsidRPr="00D177AF" w:rsidRDefault="00D177AF" w:rsidP="00D177AF">
            <w:pPr>
              <w:spacing w:line="360" w:lineRule="auto"/>
              <w:jc w:val="left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 w:rsidRPr="00D177AF"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A més. Identifica correctament com treballar amb llistes.</w:t>
            </w:r>
          </w:p>
        </w:tc>
        <w:tc>
          <w:tcPr>
            <w:tcW w:w="1108" w:type="dxa"/>
          </w:tcPr>
          <w:p w:rsidR="00D177AF" w:rsidRPr="00D177AF" w:rsidRDefault="00D177AF" w:rsidP="00D177AF">
            <w:pPr>
              <w:spacing w:line="360" w:lineRule="auto"/>
              <w:jc w:val="left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 w:rsidRPr="00D177AF"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A més, segueix els blocs i els comenta.</w:t>
            </w:r>
          </w:p>
        </w:tc>
        <w:tc>
          <w:tcPr>
            <w:tcW w:w="1380" w:type="dxa"/>
          </w:tcPr>
          <w:p w:rsidR="00D177AF" w:rsidRPr="00D177AF" w:rsidRDefault="00D177AF" w:rsidP="00D177AF">
            <w:pPr>
              <w:spacing w:line="360" w:lineRule="auto"/>
              <w:jc w:val="left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 w:rsidRPr="00D177AF"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A més, si la resposta és correcta, mostra la següent imatge.</w:t>
            </w:r>
          </w:p>
        </w:tc>
        <w:tc>
          <w:tcPr>
            <w:tcW w:w="1243" w:type="dxa"/>
          </w:tcPr>
          <w:p w:rsidR="00D177AF" w:rsidRPr="00D177AF" w:rsidRDefault="00D177AF" w:rsidP="00D177AF">
            <w:pPr>
              <w:spacing w:line="360" w:lineRule="auto"/>
              <w:jc w:val="left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 w:rsidRPr="00D177AF"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A més, crea un nou botó “Sortir” que tanca l’aplicació.</w:t>
            </w:r>
          </w:p>
        </w:tc>
        <w:tc>
          <w:tcPr>
            <w:tcW w:w="1244" w:type="dxa"/>
          </w:tcPr>
          <w:p w:rsidR="00D177AF" w:rsidRPr="00D177AF" w:rsidRDefault="00D177AF" w:rsidP="00D177AF">
            <w:pPr>
              <w:spacing w:line="360" w:lineRule="auto"/>
              <w:jc w:val="left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 w:rsidRPr="00D177AF"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A més, crea comptador d’encerts i notificació.</w:t>
            </w:r>
          </w:p>
        </w:tc>
        <w:tc>
          <w:tcPr>
            <w:tcW w:w="1236" w:type="dxa"/>
          </w:tcPr>
          <w:p w:rsidR="00D177AF" w:rsidRPr="00D177AF" w:rsidRDefault="00D177AF" w:rsidP="00D177AF">
            <w:pPr>
              <w:spacing w:line="360" w:lineRule="auto"/>
              <w:jc w:val="left"/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val="es-ES"/>
              </w:rPr>
              <w:t>Crea una nova aplicació amb 8 preguntes</w:t>
            </w:r>
          </w:p>
        </w:tc>
      </w:tr>
    </w:tbl>
    <w:p w:rsidR="00692F33" w:rsidRDefault="00692F33">
      <w:pPr>
        <w:spacing w:line="360" w:lineRule="auto"/>
        <w:rPr>
          <w:rFonts w:ascii="Arial" w:eastAsia="Arial" w:hAnsi="Arial" w:cs="Arial"/>
          <w:b/>
          <w:lang w:val="es-ES"/>
        </w:rPr>
      </w:pPr>
    </w:p>
    <w:p w:rsidR="00692F33" w:rsidRDefault="006F5711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Desenvolupament de la pràctica</w:t>
      </w:r>
      <w:bookmarkStart w:id="0" w:name="_GoBack"/>
      <w:bookmarkEnd w:id="0"/>
    </w:p>
    <w:p w:rsidR="00692F33" w:rsidRDefault="006F5711">
      <w:pPr>
        <w:numPr>
          <w:ilvl w:val="0"/>
          <w:numId w:val="1"/>
        </w:numPr>
        <w:spacing w:after="200"/>
        <w:rPr>
          <w:rFonts w:ascii="Arial" w:eastAsia="Arial" w:hAnsi="Arial" w:cs="Arial"/>
          <w:color w:val="000000"/>
          <w:lang w:val="en-US"/>
        </w:rPr>
      </w:pPr>
      <w:r>
        <w:rPr>
          <w:rFonts w:ascii="Arial" w:eastAsia="Arial" w:hAnsi="Arial" w:cs="Arial"/>
          <w:color w:val="000000"/>
        </w:rPr>
        <w:t xml:space="preserve">En aquesta pràctica toca aprofundir en l’ús del APPINVENTOR. </w:t>
      </w:r>
      <w:r>
        <w:rPr>
          <w:rFonts w:ascii="Arial" w:eastAsia="Arial" w:hAnsi="Arial" w:cs="Arial"/>
          <w:color w:val="000000"/>
          <w:lang w:val="es-ES"/>
        </w:rPr>
        <w:t>Treballerem a l’inrevés. Partint d’un projecte ja finalitzat, heu d’explicar què fa l’aplicació.</w:t>
      </w:r>
    </w:p>
    <w:p w:rsidR="00692F33" w:rsidRDefault="006F5711">
      <w:pPr>
        <w:numPr>
          <w:ilvl w:val="0"/>
          <w:numId w:val="1"/>
        </w:numPr>
        <w:spacing w:after="200"/>
        <w:rPr>
          <w:rFonts w:ascii="Arial" w:eastAsia="Arial" w:hAnsi="Arial" w:cs="Arial"/>
          <w:color w:val="000000"/>
          <w:lang w:val="en-US"/>
        </w:rPr>
      </w:pPr>
      <w:r>
        <w:rPr>
          <w:rFonts w:ascii="Arial" w:eastAsia="Arial" w:hAnsi="Arial" w:cs="Arial"/>
          <w:color w:val="000000"/>
          <w:lang w:val="es-ES"/>
        </w:rPr>
        <w:t>Agafeu l’arxiu Preguntes_test.aia del Moodle i descarregueu-lo.</w:t>
      </w:r>
    </w:p>
    <w:p w:rsidR="00692F33" w:rsidRDefault="006F5711">
      <w:pPr>
        <w:numPr>
          <w:ilvl w:val="0"/>
          <w:numId w:val="1"/>
        </w:numPr>
        <w:spacing w:after="200"/>
        <w:rPr>
          <w:rFonts w:ascii="Arial" w:eastAsia="Arial" w:hAnsi="Arial" w:cs="Arial"/>
          <w:color w:val="000000"/>
          <w:lang w:val="en-US"/>
        </w:rPr>
      </w:pPr>
      <w:r>
        <w:rPr>
          <w:rFonts w:ascii="Arial" w:eastAsia="Arial" w:hAnsi="Arial" w:cs="Arial"/>
          <w:color w:val="000000"/>
          <w:lang w:val="es-ES"/>
        </w:rPr>
        <w:t>Al MIT App Inventor heu d’anar a Projects-&gt;Import project (.aia) from my computer i seleccionar l’arxiu descarregat. Una vegada premeu l’OK, ja teniu el projecte al vostre compte.</w:t>
      </w:r>
    </w:p>
    <w:p w:rsidR="00692F33" w:rsidRDefault="00692F33">
      <w:pPr>
        <w:ind w:left="720"/>
        <w:rPr>
          <w:rFonts w:ascii="Arial" w:eastAsia="Arial" w:hAnsi="Arial" w:cs="Arial"/>
        </w:rPr>
      </w:pPr>
    </w:p>
    <w:p w:rsidR="00692F33" w:rsidRDefault="006F5711">
      <w:pPr>
        <w:shd w:val="clear" w:color="auto" w:fill="D9D9D9"/>
        <w:jc w:val="center"/>
        <w:rPr>
          <w:rFonts w:ascii="Arial" w:eastAsia="Arial" w:hAnsi="Arial" w:cs="Arial"/>
          <w:b/>
          <w:lang w:val="es-ES"/>
        </w:rPr>
      </w:pPr>
      <w:r>
        <w:rPr>
          <w:rFonts w:ascii="Arial" w:eastAsia="Arial" w:hAnsi="Arial" w:cs="Arial"/>
          <w:b/>
          <w:lang w:val="es-ES"/>
        </w:rPr>
        <w:t>Llistes</w:t>
      </w:r>
    </w:p>
    <w:p w:rsidR="00692F33" w:rsidRDefault="00692F33">
      <w:pPr>
        <w:ind w:left="1440"/>
        <w:rPr>
          <w:rFonts w:ascii="Arial" w:eastAsia="Arial" w:hAnsi="Arial" w:cs="Arial"/>
          <w:b/>
          <w:color w:val="000000"/>
          <w:u w:val="single"/>
        </w:rPr>
      </w:pPr>
    </w:p>
    <w:p w:rsidR="00692F33" w:rsidRDefault="006F5711">
      <w:pPr>
        <w:spacing w:after="200"/>
        <w:rPr>
          <w:rFonts w:ascii="Arial" w:eastAsia="Arial" w:hAnsi="Arial" w:cs="Arial"/>
          <w:b/>
          <w:color w:val="000000"/>
          <w:lang w:val="es-ES"/>
        </w:rPr>
      </w:pPr>
      <w:r>
        <w:rPr>
          <w:rFonts w:ascii="Arial" w:eastAsia="Arial" w:hAnsi="Arial" w:cs="Arial"/>
          <w:b/>
          <w:color w:val="000000"/>
          <w:lang w:val="es-ES"/>
        </w:rPr>
        <w:tab/>
        <w:t>En aquesta pràctica descobrireu com es treballa amb les llistes.</w:t>
      </w:r>
    </w:p>
    <w:p w:rsidR="00692F33" w:rsidRDefault="006F5711">
      <w:pPr>
        <w:numPr>
          <w:ilvl w:val="0"/>
          <w:numId w:val="2"/>
        </w:numPr>
        <w:spacing w:after="200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  <w:lang w:val="es-ES"/>
        </w:rPr>
        <w:t>Explica el disseny de la aplicació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:rsidR="00692F33" w:rsidRDefault="006F5711">
      <w:pPr>
        <w:numPr>
          <w:ilvl w:val="1"/>
          <w:numId w:val="3"/>
        </w:numPr>
        <w:spacing w:after="20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lang w:val="es-ES"/>
        </w:rPr>
        <w:t>Identifica els elements: etiquetes, camps de text, etc.</w:t>
      </w:r>
    </w:p>
    <w:p w:rsidR="00692F33" w:rsidRDefault="006F5711">
      <w:pPr>
        <w:numPr>
          <w:ilvl w:val="1"/>
          <w:numId w:val="3"/>
        </w:numPr>
        <w:spacing w:after="20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lang w:val="es-ES"/>
        </w:rPr>
        <w:t>Identifica</w:t>
      </w:r>
      <w:r>
        <w:rPr>
          <w:rFonts w:ascii="Arial" w:eastAsia="Arial" w:hAnsi="Arial" w:cs="Arial"/>
        </w:rPr>
        <w:t xml:space="preserve"> també els botons</w:t>
      </w:r>
      <w:r>
        <w:rPr>
          <w:rFonts w:ascii="Arial" w:eastAsia="Arial" w:hAnsi="Arial" w:cs="Arial"/>
          <w:lang w:val="es-ES"/>
        </w:rPr>
        <w:t>.</w:t>
      </w:r>
    </w:p>
    <w:p w:rsidR="00692F33" w:rsidRDefault="00692F33">
      <w:pPr>
        <w:spacing w:after="200"/>
        <w:ind w:left="2160"/>
        <w:jc w:val="left"/>
        <w:rPr>
          <w:rFonts w:ascii="Arial" w:eastAsia="Arial" w:hAnsi="Arial" w:cs="Arial"/>
        </w:rPr>
      </w:pPr>
    </w:p>
    <w:p w:rsidR="00AE045D" w:rsidRDefault="00AE045D">
      <w:pPr>
        <w:spacing w:after="200"/>
        <w:ind w:left="2160"/>
        <w:jc w:val="left"/>
        <w:rPr>
          <w:rFonts w:ascii="Arial" w:eastAsia="Arial" w:hAnsi="Arial" w:cs="Arial"/>
        </w:rPr>
      </w:pPr>
    </w:p>
    <w:p w:rsidR="00692F33" w:rsidRDefault="006F5711">
      <w:pPr>
        <w:numPr>
          <w:ilvl w:val="0"/>
          <w:numId w:val="3"/>
        </w:numPr>
        <w:spacing w:after="200"/>
        <w:jc w:val="left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FUNCIONALITAT</w:t>
      </w:r>
    </w:p>
    <w:p w:rsidR="00692F33" w:rsidRDefault="006F5711">
      <w:pPr>
        <w:spacing w:after="200"/>
        <w:ind w:left="1080" w:firstLine="716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 xml:space="preserve">Explica què passa amb cada botó. </w:t>
      </w:r>
    </w:p>
    <w:p w:rsidR="00692F33" w:rsidRDefault="006F5711">
      <w:pPr>
        <w:spacing w:after="200"/>
        <w:ind w:left="1080" w:firstLine="716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>Identifica:</w:t>
      </w:r>
    </w:p>
    <w:p w:rsidR="00692F33" w:rsidRDefault="006F5711">
      <w:pPr>
        <w:numPr>
          <w:ilvl w:val="0"/>
          <w:numId w:val="4"/>
        </w:numPr>
        <w:spacing w:after="200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>Cóm es defineix una llista.</w:t>
      </w:r>
    </w:p>
    <w:p w:rsidR="00692F33" w:rsidRDefault="006F5711">
      <w:pPr>
        <w:numPr>
          <w:ilvl w:val="0"/>
          <w:numId w:val="4"/>
        </w:numPr>
        <w:spacing w:after="200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>Cóm es seleccionen els elements d’una llista.</w:t>
      </w:r>
    </w:p>
    <w:p w:rsidR="00692F33" w:rsidRDefault="006F5711">
      <w:pPr>
        <w:numPr>
          <w:ilvl w:val="0"/>
          <w:numId w:val="4"/>
        </w:numPr>
        <w:spacing w:after="200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>Com interactuem amb llistes: abans i després d’escollir valors.</w:t>
      </w:r>
    </w:p>
    <w:p w:rsidR="00692F33" w:rsidRDefault="006F5711">
      <w:pPr>
        <w:spacing w:after="200"/>
        <w:ind w:left="1080" w:firstLine="716"/>
        <w:jc w:val="left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>Segueix els blocs i comenta’ls.</w:t>
      </w:r>
    </w:p>
    <w:p w:rsidR="00692F33" w:rsidRDefault="00692F33">
      <w:pPr>
        <w:spacing w:after="200"/>
        <w:ind w:left="1080" w:firstLine="716"/>
        <w:jc w:val="left"/>
        <w:rPr>
          <w:rFonts w:ascii="Arial" w:eastAsia="Arial" w:hAnsi="Arial" w:cs="Arial"/>
          <w:lang w:val="es-ES"/>
        </w:rPr>
      </w:pPr>
    </w:p>
    <w:p w:rsidR="00692F33" w:rsidRPr="00D177AF" w:rsidRDefault="006F5711" w:rsidP="00D177AF">
      <w:pPr>
        <w:pStyle w:val="Prrafodelista"/>
        <w:numPr>
          <w:ilvl w:val="0"/>
          <w:numId w:val="3"/>
        </w:numPr>
        <w:spacing w:after="200"/>
        <w:jc w:val="left"/>
        <w:rPr>
          <w:rFonts w:ascii="Arial" w:eastAsia="Arial" w:hAnsi="Arial" w:cs="Arial"/>
          <w:b/>
          <w:u w:val="single"/>
        </w:rPr>
      </w:pPr>
      <w:r w:rsidRPr="00D177AF">
        <w:rPr>
          <w:rFonts w:ascii="Arial" w:eastAsia="Arial" w:hAnsi="Arial" w:cs="Arial"/>
          <w:b/>
          <w:u w:val="single"/>
        </w:rPr>
        <w:t>FUNCIONALITAT EXTRA</w:t>
      </w:r>
    </w:p>
    <w:p w:rsidR="00D177AF" w:rsidRPr="00D177AF" w:rsidRDefault="00D177AF" w:rsidP="00D177AF">
      <w:pPr>
        <w:pStyle w:val="Prrafodelista"/>
        <w:spacing w:after="200"/>
        <w:ind w:left="1440"/>
        <w:jc w:val="left"/>
        <w:rPr>
          <w:rFonts w:ascii="Arial" w:eastAsia="Arial" w:hAnsi="Arial" w:cs="Arial"/>
          <w:b/>
          <w:u w:val="single"/>
        </w:rPr>
      </w:pPr>
    </w:p>
    <w:p w:rsidR="00692F33" w:rsidRPr="00D177AF" w:rsidRDefault="006F5711" w:rsidP="00D177AF">
      <w:pPr>
        <w:pStyle w:val="Prrafodelista"/>
        <w:numPr>
          <w:ilvl w:val="0"/>
          <w:numId w:val="5"/>
        </w:numPr>
        <w:spacing w:after="200"/>
        <w:jc w:val="left"/>
        <w:rPr>
          <w:rFonts w:ascii="Arial" w:eastAsia="Arial" w:hAnsi="Arial" w:cs="Arial"/>
          <w:lang w:val="es-ES"/>
        </w:rPr>
      </w:pPr>
      <w:r w:rsidRPr="00D177AF">
        <w:rPr>
          <w:rFonts w:ascii="Arial" w:eastAsia="Arial" w:hAnsi="Arial" w:cs="Arial"/>
          <w:lang w:val="es-ES"/>
        </w:rPr>
        <w:t>Si la resposta és correcta, mostra la següent imatge.</w:t>
      </w:r>
    </w:p>
    <w:p w:rsidR="00692F33" w:rsidRPr="00D177AF" w:rsidRDefault="006F5711" w:rsidP="00D177AF">
      <w:pPr>
        <w:pStyle w:val="Prrafodelista"/>
        <w:numPr>
          <w:ilvl w:val="0"/>
          <w:numId w:val="5"/>
        </w:numPr>
        <w:spacing w:after="200"/>
        <w:jc w:val="left"/>
        <w:rPr>
          <w:rFonts w:ascii="Arial" w:eastAsia="Arial" w:hAnsi="Arial" w:cs="Arial"/>
          <w:lang w:val="es-ES"/>
        </w:rPr>
      </w:pPr>
      <w:r w:rsidRPr="00D177AF">
        <w:rPr>
          <w:rFonts w:ascii="Arial" w:eastAsia="Arial" w:hAnsi="Arial" w:cs="Arial"/>
          <w:lang w:val="es-ES"/>
        </w:rPr>
        <w:t>Crea un nou botó “Sortir” que tanqui l’aplicació.</w:t>
      </w:r>
    </w:p>
    <w:p w:rsidR="00D177AF" w:rsidRDefault="006F5711" w:rsidP="00D177AF">
      <w:pPr>
        <w:pStyle w:val="Prrafodelista"/>
        <w:numPr>
          <w:ilvl w:val="0"/>
          <w:numId w:val="5"/>
        </w:numPr>
        <w:spacing w:after="200"/>
        <w:jc w:val="left"/>
        <w:rPr>
          <w:rFonts w:ascii="Arial" w:eastAsia="Arial" w:hAnsi="Arial" w:cs="Arial"/>
          <w:lang w:val="es-ES"/>
        </w:rPr>
      </w:pPr>
      <w:r w:rsidRPr="00D177AF">
        <w:rPr>
          <w:rFonts w:ascii="Arial" w:eastAsia="Arial" w:hAnsi="Arial" w:cs="Arial"/>
          <w:lang w:val="es-ES"/>
        </w:rPr>
        <w:t xml:space="preserve">Crea un comptador d’encerts. Si és 4, treu una notificació </w:t>
      </w:r>
      <w:r w:rsidR="00D177AF">
        <w:rPr>
          <w:rFonts w:ascii="Arial" w:eastAsia="Arial" w:hAnsi="Arial" w:cs="Arial"/>
          <w:lang w:val="es-ES"/>
        </w:rPr>
        <w:t>amb el missatge “Has guanyat!!”.</w:t>
      </w:r>
    </w:p>
    <w:p w:rsidR="005F3329" w:rsidRDefault="005F3329" w:rsidP="005F3329">
      <w:pPr>
        <w:pStyle w:val="Prrafodelista"/>
        <w:spacing w:after="200"/>
        <w:ind w:left="2516"/>
        <w:jc w:val="left"/>
        <w:rPr>
          <w:rFonts w:ascii="Arial" w:eastAsia="Arial" w:hAnsi="Arial" w:cs="Arial"/>
          <w:lang w:val="es-ES"/>
        </w:rPr>
      </w:pPr>
    </w:p>
    <w:p w:rsidR="00D177AF" w:rsidRDefault="00D177AF" w:rsidP="00D177AF">
      <w:pPr>
        <w:pStyle w:val="Prrafodelista"/>
        <w:spacing w:after="200"/>
        <w:ind w:left="2516"/>
        <w:jc w:val="left"/>
        <w:rPr>
          <w:rFonts w:ascii="Arial" w:eastAsia="Arial" w:hAnsi="Arial" w:cs="Arial"/>
          <w:lang w:val="es-ES"/>
        </w:rPr>
      </w:pPr>
    </w:p>
    <w:p w:rsidR="00D177AF" w:rsidRDefault="00D177AF" w:rsidP="00D177AF">
      <w:pPr>
        <w:pStyle w:val="Prrafodelista"/>
        <w:numPr>
          <w:ilvl w:val="0"/>
          <w:numId w:val="3"/>
        </w:numPr>
        <w:spacing w:after="200"/>
        <w:jc w:val="left"/>
        <w:rPr>
          <w:rFonts w:ascii="Arial" w:eastAsia="Arial" w:hAnsi="Arial" w:cs="Arial"/>
          <w:b/>
          <w:u w:val="single"/>
          <w:lang w:val="es-ES"/>
        </w:rPr>
      </w:pPr>
      <w:r w:rsidRPr="00D177AF">
        <w:rPr>
          <w:rFonts w:ascii="Arial" w:eastAsia="Arial" w:hAnsi="Arial" w:cs="Arial"/>
          <w:b/>
          <w:u w:val="single"/>
          <w:lang w:val="es-ES"/>
        </w:rPr>
        <w:t>PERSONALITZACIÓ</w:t>
      </w:r>
    </w:p>
    <w:p w:rsidR="00D177AF" w:rsidRDefault="00D177AF" w:rsidP="00D177AF">
      <w:pPr>
        <w:pStyle w:val="Prrafodelista"/>
        <w:spacing w:after="200"/>
        <w:ind w:left="1440"/>
        <w:jc w:val="left"/>
        <w:rPr>
          <w:rFonts w:ascii="Arial" w:eastAsia="Arial" w:hAnsi="Arial" w:cs="Arial"/>
          <w:b/>
          <w:u w:val="single"/>
          <w:lang w:val="es-ES"/>
        </w:rPr>
      </w:pPr>
    </w:p>
    <w:p w:rsidR="002E1E49" w:rsidRPr="002E1E49" w:rsidRDefault="00D177AF" w:rsidP="002E1E49">
      <w:pPr>
        <w:pStyle w:val="Prrafodelista"/>
        <w:numPr>
          <w:ilvl w:val="0"/>
          <w:numId w:val="6"/>
        </w:numPr>
        <w:spacing w:after="200"/>
        <w:jc w:val="left"/>
        <w:rPr>
          <w:rFonts w:ascii="Arial" w:eastAsia="Arial" w:hAnsi="Arial" w:cs="Arial"/>
          <w:b/>
          <w:u w:val="single"/>
          <w:lang w:val="es-ES"/>
        </w:rPr>
      </w:pPr>
      <w:r>
        <w:rPr>
          <w:rFonts w:ascii="Arial" w:eastAsia="Arial" w:hAnsi="Arial" w:cs="Arial"/>
          <w:lang w:val="es-ES"/>
        </w:rPr>
        <w:t>Fes una</w:t>
      </w:r>
      <w:r w:rsidR="00AE045D">
        <w:rPr>
          <w:rFonts w:ascii="Arial" w:eastAsia="Arial" w:hAnsi="Arial" w:cs="Arial"/>
          <w:lang w:val="es-ES"/>
        </w:rPr>
        <w:t xml:space="preserve"> nova</w:t>
      </w:r>
      <w:r w:rsidR="00CD6A5D">
        <w:rPr>
          <w:rFonts w:ascii="Arial" w:eastAsia="Arial" w:hAnsi="Arial" w:cs="Arial"/>
          <w:lang w:val="es-ES"/>
        </w:rPr>
        <w:t xml:space="preserve"> aplicació</w:t>
      </w:r>
      <w:r w:rsidR="00AE045D">
        <w:rPr>
          <w:rFonts w:ascii="Arial" w:eastAsia="Arial" w:hAnsi="Arial" w:cs="Arial"/>
          <w:lang w:val="es-ES"/>
        </w:rPr>
        <w:t xml:space="preserve">, </w:t>
      </w:r>
      <w:r>
        <w:rPr>
          <w:rFonts w:ascii="Arial" w:eastAsia="Arial" w:hAnsi="Arial" w:cs="Arial"/>
          <w:lang w:val="es-ES"/>
        </w:rPr>
        <w:t xml:space="preserve">similar </w:t>
      </w:r>
      <w:r w:rsidR="00AE045D">
        <w:rPr>
          <w:rFonts w:ascii="Arial" w:eastAsia="Arial" w:hAnsi="Arial" w:cs="Arial"/>
          <w:lang w:val="es-ES"/>
        </w:rPr>
        <w:t>a la donada pel profes</w:t>
      </w:r>
      <w:r w:rsidR="002E1E49">
        <w:rPr>
          <w:rFonts w:ascii="Arial" w:eastAsia="Arial" w:hAnsi="Arial" w:cs="Arial"/>
          <w:lang w:val="es-ES"/>
        </w:rPr>
        <w:t>s</w:t>
      </w:r>
      <w:r w:rsidR="00AE045D">
        <w:rPr>
          <w:rFonts w:ascii="Arial" w:eastAsia="Arial" w:hAnsi="Arial" w:cs="Arial"/>
          <w:lang w:val="es-ES"/>
        </w:rPr>
        <w:t xml:space="preserve">or </w:t>
      </w:r>
      <w:r>
        <w:rPr>
          <w:rFonts w:ascii="Arial" w:eastAsia="Arial" w:hAnsi="Arial" w:cs="Arial"/>
          <w:lang w:val="es-ES"/>
        </w:rPr>
        <w:t>però amb 8 preguntes i imatges diferents</w:t>
      </w:r>
      <w:r w:rsidR="002E1E49">
        <w:rPr>
          <w:rFonts w:ascii="Arial" w:eastAsia="Arial" w:hAnsi="Arial" w:cs="Arial"/>
          <w:lang w:val="es-ES"/>
        </w:rPr>
        <w:t>,</w:t>
      </w:r>
      <w:r>
        <w:rPr>
          <w:rFonts w:ascii="Arial" w:eastAsia="Arial" w:hAnsi="Arial" w:cs="Arial"/>
          <w:lang w:val="es-ES"/>
        </w:rPr>
        <w:t xml:space="preserve"> sobre el tema que vulguis.</w:t>
      </w:r>
    </w:p>
    <w:sectPr w:rsidR="002E1E49" w:rsidRPr="002E1E49">
      <w:headerReference w:type="default" r:id="rId8"/>
      <w:footerReference w:type="default" r:id="rId9"/>
      <w:pgSz w:w="12240" w:h="15840"/>
      <w:pgMar w:top="1418" w:right="1134" w:bottom="720" w:left="1134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CD2" w:rsidRDefault="00EB3CD2">
      <w:r>
        <w:separator/>
      </w:r>
    </w:p>
  </w:endnote>
  <w:endnote w:type="continuationSeparator" w:id="0">
    <w:p w:rsidR="00EB3CD2" w:rsidRDefault="00EB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Noto San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F33" w:rsidRDefault="00692F33">
    <w:pPr>
      <w:widowControl w:val="0"/>
      <w:spacing w:line="276" w:lineRule="auto"/>
      <w:jc w:val="left"/>
      <w:rPr>
        <w:rFonts w:ascii="Arial" w:eastAsia="Arial" w:hAnsi="Arial" w:cs="Arial"/>
        <w:sz w:val="18"/>
        <w:szCs w:val="18"/>
      </w:rPr>
    </w:pPr>
  </w:p>
  <w:tbl>
    <w:tblPr>
      <w:tblStyle w:val="Style11"/>
      <w:tblW w:w="9756" w:type="dxa"/>
      <w:tblInd w:w="0" w:type="dxa"/>
      <w:tblBorders>
        <w:bottom w:val="single" w:sz="4" w:space="0" w:color="000000"/>
        <w:insideH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142"/>
      <w:gridCol w:w="2234"/>
      <w:gridCol w:w="1149"/>
      <w:gridCol w:w="1965"/>
      <w:gridCol w:w="1830"/>
      <w:gridCol w:w="1436"/>
    </w:tblGrid>
    <w:tr w:rsidR="00692F33">
      <w:trPr>
        <w:trHeight w:val="700"/>
      </w:trPr>
      <w:tc>
        <w:tcPr>
          <w:tcW w:w="114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692F33" w:rsidRDefault="006F5711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left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  <w:lang w:val="es-ES"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533400" cy="484505"/>
                <wp:effectExtent l="0" t="0" r="0" b="0"/>
                <wp:wrapSquare wrapText="bothSides"/>
                <wp:docPr id="3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3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484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692F33" w:rsidRDefault="006F5711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  <w:lang w:val="es-ES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PC4_INF_PRAC_0</w:t>
          </w:r>
          <w:r>
            <w:rPr>
              <w:rFonts w:ascii="Arial" w:eastAsia="Arial" w:hAnsi="Arial" w:cs="Arial"/>
              <w:b/>
              <w:sz w:val="18"/>
              <w:szCs w:val="18"/>
              <w:lang w:val="es-ES"/>
            </w:rPr>
            <w:t>3</w:t>
          </w:r>
        </w:p>
      </w:tc>
      <w:tc>
        <w:tcPr>
          <w:tcW w:w="11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692F33" w:rsidRDefault="006F5711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  <w:lang w:val="es-ES"/>
            </w:rPr>
            <w:t>07</w:t>
          </w:r>
          <w:r>
            <w:rPr>
              <w:rFonts w:ascii="Arial" w:eastAsia="Arial" w:hAnsi="Arial" w:cs="Arial"/>
              <w:b/>
              <w:sz w:val="18"/>
              <w:szCs w:val="18"/>
            </w:rPr>
            <w:t>/</w:t>
          </w:r>
          <w:r>
            <w:rPr>
              <w:rFonts w:ascii="Arial" w:eastAsia="Arial" w:hAnsi="Arial" w:cs="Arial"/>
              <w:b/>
              <w:sz w:val="18"/>
              <w:szCs w:val="18"/>
              <w:lang w:val="es-ES"/>
            </w:rPr>
            <w:t>10</w:t>
          </w:r>
          <w:r>
            <w:rPr>
              <w:rFonts w:ascii="Arial" w:eastAsia="Arial" w:hAnsi="Arial" w:cs="Arial"/>
              <w:b/>
              <w:sz w:val="18"/>
              <w:szCs w:val="18"/>
            </w:rPr>
            <w:t>/21</w:t>
          </w:r>
        </w:p>
      </w:tc>
      <w:tc>
        <w:tcPr>
          <w:tcW w:w="5231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692F33" w:rsidRDefault="006F5711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right"/>
            <w:rPr>
              <w:rFonts w:ascii="Arial" w:eastAsia="Arial" w:hAnsi="Arial" w:cs="Arial"/>
              <w:sz w:val="16"/>
              <w:szCs w:val="16"/>
              <w:lang w:val="es-ES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 xml:space="preserve">Pràctica  </w:t>
          </w:r>
          <w:r>
            <w:rPr>
              <w:rFonts w:ascii="Arial" w:eastAsia="Arial" w:hAnsi="Arial" w:cs="Arial"/>
              <w:b/>
              <w:sz w:val="16"/>
              <w:szCs w:val="16"/>
              <w:lang w:val="es-ES"/>
            </w:rPr>
            <w:t>3</w:t>
          </w:r>
          <w:r>
            <w:rPr>
              <w:rFonts w:ascii="Arial" w:eastAsia="Arial" w:hAnsi="Arial" w:cs="Arial"/>
              <w:b/>
              <w:sz w:val="16"/>
              <w:szCs w:val="16"/>
            </w:rPr>
            <w:t xml:space="preserve"> - </w:t>
          </w:r>
          <w:r>
            <w:rPr>
              <w:rFonts w:ascii="Arial" w:eastAsia="Arial" w:hAnsi="Arial" w:cs="Arial"/>
              <w:b/>
              <w:sz w:val="16"/>
              <w:szCs w:val="16"/>
              <w:lang w:val="es-ES"/>
            </w:rPr>
            <w:t>Llistes</w:t>
          </w:r>
        </w:p>
      </w:tc>
    </w:tr>
    <w:tr w:rsidR="00692F33">
      <w:tc>
        <w:tcPr>
          <w:tcW w:w="114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692F33" w:rsidRDefault="00692F33">
          <w:pPr>
            <w:widowControl w:val="0"/>
            <w:spacing w:line="276" w:lineRule="auto"/>
            <w:jc w:val="left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22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692F33" w:rsidRDefault="00692F33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  <w:p w:rsidR="00692F33" w:rsidRDefault="00692F33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11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692F33" w:rsidRDefault="00692F33">
          <w:pPr>
            <w:widowControl w:val="0"/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19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692F33" w:rsidRDefault="006F5711">
          <w:pPr>
            <w:widowControl w:val="0"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Professors</w:t>
          </w:r>
        </w:p>
      </w:tc>
      <w:tc>
        <w:tcPr>
          <w:tcW w:w="18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692F33" w:rsidRDefault="006F5711">
          <w:pPr>
            <w:widowControl w:val="0"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carlosjulian.prof</w:t>
          </w:r>
        </w:p>
        <w:p w:rsidR="00692F33" w:rsidRDefault="006F5711">
          <w:pPr>
            <w:widowControl w:val="0"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alejandraalonso.prof</w:t>
          </w:r>
        </w:p>
        <w:p w:rsidR="00692F33" w:rsidRDefault="006F5711">
          <w:pPr>
            <w:widowControl w:val="0"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danilleonart.prof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692F33" w:rsidRDefault="006F5711">
          <w:pPr>
            <w:widowControl w:val="0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Pàgina </w:t>
          </w:r>
          <w:r>
            <w:rPr>
              <w:rFonts w:ascii="Arial" w:eastAsia="Arial" w:hAnsi="Arial" w:cs="Arial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="00EC339C">
            <w:rPr>
              <w:rFonts w:ascii="Arial" w:eastAsia="Arial" w:hAnsi="Arial" w:cs="Arial"/>
              <w:noProof/>
              <w:sz w:val="16"/>
              <w:szCs w:val="16"/>
            </w:rPr>
            <w:t>1</w:t>
          </w:r>
          <w:r>
            <w:rPr>
              <w:rFonts w:ascii="Arial" w:eastAsia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b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="00EC339C">
            <w:rPr>
              <w:rFonts w:ascii="Arial" w:eastAsia="Arial" w:hAnsi="Arial" w:cs="Arial"/>
              <w:noProof/>
              <w:sz w:val="16"/>
              <w:szCs w:val="16"/>
            </w:rPr>
            <w:t>2</w:t>
          </w:r>
          <w:r>
            <w:rPr>
              <w:rFonts w:ascii="Arial" w:eastAsia="Arial" w:hAnsi="Arial" w:cs="Arial"/>
              <w:sz w:val="16"/>
              <w:szCs w:val="16"/>
            </w:rPr>
            <w:fldChar w:fldCharType="end"/>
          </w:r>
        </w:p>
      </w:tc>
    </w:tr>
  </w:tbl>
  <w:p w:rsidR="00692F33" w:rsidRDefault="00692F33">
    <w:pPr>
      <w:widowControl w:val="0"/>
      <w:tabs>
        <w:tab w:val="center" w:pos="4252"/>
        <w:tab w:val="right" w:pos="8504"/>
      </w:tabs>
      <w:spacing w:after="708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CD2" w:rsidRDefault="00EB3CD2">
      <w:r>
        <w:separator/>
      </w:r>
    </w:p>
  </w:footnote>
  <w:footnote w:type="continuationSeparator" w:id="0">
    <w:p w:rsidR="00EB3CD2" w:rsidRDefault="00EB3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F33" w:rsidRDefault="00692F33">
    <w:pPr>
      <w:widowControl w:val="0"/>
      <w:spacing w:line="276" w:lineRule="auto"/>
      <w:jc w:val="left"/>
      <w:rPr>
        <w:b/>
        <w:color w:val="000000"/>
      </w:rPr>
    </w:pPr>
  </w:p>
  <w:tbl>
    <w:tblPr>
      <w:tblStyle w:val="Style10"/>
      <w:tblW w:w="9898" w:type="dxa"/>
      <w:jc w:val="center"/>
      <w:tblInd w:w="0" w:type="dxa"/>
      <w:tblBorders>
        <w:bottom w:val="single" w:sz="4" w:space="0" w:color="000000"/>
        <w:insideH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335"/>
      <w:gridCol w:w="589"/>
      <w:gridCol w:w="1255"/>
      <w:gridCol w:w="2059"/>
      <w:gridCol w:w="1660"/>
    </w:tblGrid>
    <w:tr w:rsidR="00692F33">
      <w:trPr>
        <w:trHeight w:val="200"/>
        <w:jc w:val="center"/>
      </w:trPr>
      <w:tc>
        <w:tcPr>
          <w:tcW w:w="4924" w:type="dxa"/>
          <w:gridSpan w:val="2"/>
          <w:tcBorders>
            <w:bottom w:val="single" w:sz="4" w:space="0" w:color="000000"/>
          </w:tcBorders>
          <w:shd w:val="clear" w:color="auto" w:fill="auto"/>
          <w:vAlign w:val="center"/>
        </w:tcPr>
        <w:p w:rsidR="00692F33" w:rsidRDefault="006F5711">
          <w:pPr>
            <w:tabs>
              <w:tab w:val="left" w:pos="567"/>
              <w:tab w:val="center" w:pos="4252"/>
              <w:tab w:val="right" w:pos="8504"/>
            </w:tabs>
            <w:rPr>
              <w:color w:val="000000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Generalitat de Catalunya</w:t>
          </w:r>
          <w:r>
            <w:rPr>
              <w:noProof/>
              <w:lang w:val="es-ES"/>
            </w:rPr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-16510</wp:posOffset>
                </wp:positionV>
                <wp:extent cx="256540" cy="294640"/>
                <wp:effectExtent l="0" t="0" r="0" b="0"/>
                <wp:wrapSquare wrapText="bothSides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540" cy="294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692F33" w:rsidRDefault="006F5711">
          <w:pPr>
            <w:tabs>
              <w:tab w:val="left" w:pos="567"/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Departament d’Ensenyament</w:t>
          </w:r>
        </w:p>
        <w:p w:rsidR="00692F33" w:rsidRDefault="006F5711">
          <w:pPr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Institut l’Estatut</w:t>
          </w:r>
        </w:p>
      </w:tc>
      <w:tc>
        <w:tcPr>
          <w:tcW w:w="4974" w:type="dxa"/>
          <w:gridSpan w:val="3"/>
          <w:tcBorders>
            <w:bottom w:val="single" w:sz="4" w:space="0" w:color="000000"/>
          </w:tcBorders>
          <w:shd w:val="clear" w:color="auto" w:fill="auto"/>
          <w:vAlign w:val="center"/>
        </w:tcPr>
        <w:p w:rsidR="00692F33" w:rsidRDefault="006F5711">
          <w:pPr>
            <w:tabs>
              <w:tab w:val="center" w:pos="4252"/>
              <w:tab w:val="right" w:pos="8504"/>
            </w:tabs>
            <w:jc w:val="right"/>
            <w:rPr>
              <w:color w:val="000000"/>
            </w:rPr>
          </w:pPr>
          <w:r>
            <w:rPr>
              <w:noProof/>
              <w:color w:val="000000"/>
              <w:sz w:val="16"/>
              <w:szCs w:val="16"/>
              <w:lang w:val="es-ES"/>
            </w:rPr>
            <w:drawing>
              <wp:inline distT="0" distB="0" distL="0" distR="0">
                <wp:extent cx="447675" cy="323850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92F33">
      <w:trPr>
        <w:trHeight w:val="200"/>
        <w:jc w:val="center"/>
      </w:trPr>
      <w:tc>
        <w:tcPr>
          <w:tcW w:w="9898" w:type="dxa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692F33" w:rsidRDefault="006F5711">
          <w:pP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CFGX     NOM DEL CICLE</w:t>
          </w:r>
        </w:p>
      </w:tc>
    </w:tr>
    <w:tr w:rsidR="00692F33">
      <w:trPr>
        <w:jc w:val="center"/>
      </w:trPr>
      <w:tc>
        <w:tcPr>
          <w:tcW w:w="9898" w:type="dxa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692F33" w:rsidRDefault="006F5711">
          <w:pPr>
            <w:tabs>
              <w:tab w:val="center" w:pos="4252"/>
              <w:tab w:val="right" w:pos="8504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MÒDUL </w:t>
          </w:r>
          <w:r>
            <w:rPr>
              <w:b/>
            </w:rPr>
            <w:t>12</w:t>
          </w:r>
          <w:r>
            <w:rPr>
              <w:b/>
              <w:color w:val="000000"/>
            </w:rPr>
            <w:t xml:space="preserve">: </w:t>
          </w:r>
          <w:r>
            <w:rPr>
              <w:b/>
            </w:rPr>
            <w:t>Crèdit de Síntesi</w:t>
          </w:r>
        </w:p>
      </w:tc>
    </w:tr>
    <w:tr w:rsidR="00692F33">
      <w:trPr>
        <w:trHeight w:val="460"/>
        <w:jc w:val="center"/>
      </w:trPr>
      <w:tc>
        <w:tcPr>
          <w:tcW w:w="8238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692F33" w:rsidRDefault="006F5711">
          <w:pP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>NOM I COGNOMS:</w:t>
          </w:r>
        </w:p>
      </w:tc>
      <w:tc>
        <w:tcPr>
          <w:tcW w:w="16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692F33" w:rsidRDefault="006F5711">
          <w:pPr>
            <w:tabs>
              <w:tab w:val="center" w:pos="4252"/>
              <w:tab w:val="right" w:pos="8504"/>
            </w:tabs>
            <w:jc w:val="left"/>
            <w:rPr>
              <w:color w:val="000000"/>
            </w:rPr>
          </w:pPr>
          <w:r>
            <w:rPr>
              <w:color w:val="000000"/>
            </w:rPr>
            <w:t xml:space="preserve"> Nota:  </w:t>
          </w:r>
        </w:p>
        <w:p w:rsidR="00692F33" w:rsidRDefault="00692F33">
          <w:pPr>
            <w:tabs>
              <w:tab w:val="center" w:pos="4252"/>
              <w:tab w:val="right" w:pos="8504"/>
            </w:tabs>
            <w:jc w:val="left"/>
            <w:rPr>
              <w:color w:val="000000"/>
            </w:rPr>
          </w:pPr>
        </w:p>
      </w:tc>
    </w:tr>
    <w:tr w:rsidR="00692F33">
      <w:trPr>
        <w:trHeight w:val="260"/>
        <w:jc w:val="center"/>
      </w:trPr>
      <w:tc>
        <w:tcPr>
          <w:tcW w:w="433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692F33" w:rsidRDefault="006F5711">
          <w:pP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sz w:val="18"/>
              <w:szCs w:val="18"/>
            </w:rPr>
            <w:t>APPINVENTOR</w:t>
          </w:r>
        </w:p>
      </w:tc>
      <w:tc>
        <w:tcPr>
          <w:tcW w:w="184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692F33" w:rsidRDefault="006F5711">
          <w:pP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color w:val="000000"/>
            </w:rPr>
            <w:t xml:space="preserve">CURS: </w:t>
          </w:r>
          <w:r w:rsidR="00EC339C">
            <w:t>22</w:t>
          </w:r>
          <w:r>
            <w:rPr>
              <w:color w:val="000000"/>
            </w:rPr>
            <w:t xml:space="preserve"> - </w:t>
          </w:r>
          <w:r w:rsidR="00EC339C">
            <w:t>23</w:t>
          </w:r>
        </w:p>
      </w:tc>
      <w:tc>
        <w:tcPr>
          <w:tcW w:w="205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692F33" w:rsidRDefault="00692F33">
          <w:pPr>
            <w:tabs>
              <w:tab w:val="center" w:pos="4252"/>
              <w:tab w:val="right" w:pos="8504"/>
            </w:tabs>
            <w:jc w:val="left"/>
            <w:rPr>
              <w:color w:val="000000"/>
            </w:rPr>
          </w:pPr>
        </w:p>
      </w:tc>
      <w:tc>
        <w:tcPr>
          <w:tcW w:w="16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692F33" w:rsidRDefault="00692F33">
          <w:pPr>
            <w:widowControl w:val="0"/>
            <w:spacing w:line="276" w:lineRule="auto"/>
            <w:jc w:val="left"/>
            <w:rPr>
              <w:color w:val="000000"/>
            </w:rPr>
          </w:pPr>
        </w:p>
      </w:tc>
    </w:tr>
  </w:tbl>
  <w:p w:rsidR="00692F33" w:rsidRDefault="00692F3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514A4C"/>
    <w:multiLevelType w:val="hybridMultilevel"/>
    <w:tmpl w:val="056EA7FE"/>
    <w:lvl w:ilvl="0" w:tplc="0C0A000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76" w:hanging="360"/>
      </w:pPr>
      <w:rPr>
        <w:rFonts w:ascii="Wingdings" w:hAnsi="Wingdings" w:hint="default"/>
      </w:rPr>
    </w:lvl>
  </w:abstractNum>
  <w:abstractNum w:abstractNumId="3" w15:restartNumberingAfterBreak="0">
    <w:nsid w:val="199352B6"/>
    <w:multiLevelType w:val="hybridMultilevel"/>
    <w:tmpl w:val="B30A1580"/>
    <w:lvl w:ilvl="0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064AF76"/>
    <w:multiLevelType w:val="singleLevel"/>
    <w:tmpl w:val="4064AF76"/>
    <w:lvl w:ilvl="0">
      <w:start w:val="1"/>
      <w:numFmt w:val="bullet"/>
      <w:lvlText w:val="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</w:abstractNum>
  <w:abstractNum w:abstractNumId="5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lowerLetter"/>
      <w:lvlText w:val="%3)"/>
      <w:lvlJc w:val="left"/>
      <w:pPr>
        <w:ind w:left="2880" w:hanging="360"/>
      </w:pPr>
      <w:rPr>
        <w:rFonts w:ascii="Arial" w:eastAsia="Arial" w:hAnsi="Arial" w:cs="Arial"/>
        <w:b w:val="0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92F33"/>
    <w:rsid w:val="002E1E49"/>
    <w:rsid w:val="005F3329"/>
    <w:rsid w:val="00692F33"/>
    <w:rsid w:val="006A2C0A"/>
    <w:rsid w:val="006F5711"/>
    <w:rsid w:val="00AE045D"/>
    <w:rsid w:val="00CD6A5D"/>
    <w:rsid w:val="00D177AF"/>
    <w:rsid w:val="00EB3CD2"/>
    <w:rsid w:val="00EC339C"/>
    <w:rsid w:val="02297B68"/>
    <w:rsid w:val="1317545E"/>
    <w:rsid w:val="5385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3DEB"/>
  <w15:docId w15:val="{AFD4A0CA-B2D3-4B11-9AA9-66F818C5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jc w:val="both"/>
    </w:pPr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left w:w="113" w:type="dxa"/>
        <w:right w:w="108" w:type="dxa"/>
      </w:tblCellMar>
    </w:tblPr>
  </w:style>
  <w:style w:type="table" w:customStyle="1" w:styleId="Style11">
    <w:name w:val="_Style 11"/>
    <w:basedOn w:val="TableNormal1"/>
    <w:qFormat/>
    <w:tblPr>
      <w:tblCellMar>
        <w:left w:w="113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D177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177AF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99"/>
    <w:unhideWhenUsed/>
    <w:rsid w:val="00D177AF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C33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C339C"/>
    <w:rPr>
      <w:sz w:val="24"/>
      <w:szCs w:val="24"/>
      <w:lang w:val="ca-ES"/>
    </w:rPr>
  </w:style>
  <w:style w:type="paragraph" w:styleId="Piedepgina">
    <w:name w:val="footer"/>
    <w:basedOn w:val="Normal"/>
    <w:link w:val="PiedepginaCar"/>
    <w:unhideWhenUsed/>
    <w:rsid w:val="00EC33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C339C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alum.PORT-017</dc:creator>
  <cp:lastModifiedBy>alum</cp:lastModifiedBy>
  <cp:revision>9</cp:revision>
  <dcterms:created xsi:type="dcterms:W3CDTF">2021-09-30T18:15:00Z</dcterms:created>
  <dcterms:modified xsi:type="dcterms:W3CDTF">2022-10-14T13:13:00Z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C0D4B29E7F2C472E865B63DB34692CCA</vt:lpwstr>
  </property>
</Properties>
</file>